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3EA149" w14:textId="77777777" w:rsidR="009520A6" w:rsidRDefault="001C4EA1">
      <w:pPr>
        <w:pStyle w:val="divname"/>
        <w:rPr>
          <w:rFonts w:ascii="Arial" w:eastAsia="Arial" w:hAnsi="Arial" w:cs="Arial"/>
        </w:rPr>
      </w:pPr>
      <w:r>
        <w:rPr>
          <w:rStyle w:val="span"/>
          <w:rFonts w:ascii="Arial" w:eastAsia="Arial" w:hAnsi="Arial" w:cs="Arial"/>
          <w:sz w:val="42"/>
          <w:szCs w:val="42"/>
        </w:rPr>
        <w:t>Priyank S.</w:t>
      </w:r>
      <w:r>
        <w:rPr>
          <w:rFonts w:ascii="Arial" w:eastAsia="Arial" w:hAnsi="Arial" w:cs="Arial"/>
        </w:rPr>
        <w:t xml:space="preserve"> </w:t>
      </w:r>
      <w:r>
        <w:rPr>
          <w:rStyle w:val="spanlName"/>
          <w:rFonts w:ascii="Arial" w:eastAsia="Arial" w:hAnsi="Arial" w:cs="Arial"/>
          <w:sz w:val="42"/>
          <w:szCs w:val="42"/>
        </w:rPr>
        <w:t>Yeolekar</w:t>
      </w:r>
    </w:p>
    <w:p w14:paraId="78BE4901" w14:textId="77777777" w:rsidR="009520A6" w:rsidRDefault="001C4EA1">
      <w:pPr>
        <w:pStyle w:val="div"/>
        <w:spacing w:line="0" w:lineRule="atLeast"/>
        <w:rPr>
          <w:rFonts w:ascii="Arial" w:eastAsia="Arial" w:hAnsi="Arial" w:cs="Arial"/>
          <w:sz w:val="0"/>
          <w:szCs w:val="0"/>
        </w:rPr>
      </w:pPr>
      <w:r>
        <w:rPr>
          <w:rFonts w:ascii="Arial" w:eastAsia="Arial" w:hAnsi="Arial" w:cs="Arial"/>
          <w:sz w:val="0"/>
          <w:szCs w:val="0"/>
        </w:rPr>
        <w:t> </w:t>
      </w:r>
    </w:p>
    <w:p w14:paraId="3703A340" w14:textId="69ED26D8" w:rsidR="009520A6" w:rsidRDefault="00CD13AB">
      <w:pPr>
        <w:pStyle w:val="divaddress"/>
        <w:spacing w:before="40"/>
        <w:rPr>
          <w:rFonts w:ascii="Arial" w:eastAsia="Arial" w:hAnsi="Arial" w:cs="Arial"/>
        </w:rPr>
      </w:pPr>
      <w:r>
        <w:rPr>
          <w:rStyle w:val="span"/>
          <w:rFonts w:ascii="Arial" w:eastAsia="Arial" w:hAnsi="Arial" w:cs="Arial"/>
          <w:sz w:val="18"/>
          <w:szCs w:val="18"/>
        </w:rPr>
        <w:t>318</w:t>
      </w:r>
      <w:r w:rsidR="001C4EA1">
        <w:rPr>
          <w:rStyle w:val="span"/>
          <w:rFonts w:ascii="Arial" w:eastAsia="Arial" w:hAnsi="Arial" w:cs="Arial"/>
          <w:sz w:val="18"/>
          <w:szCs w:val="18"/>
        </w:rPr>
        <w:t xml:space="preserve"> </w:t>
      </w:r>
      <w:r>
        <w:rPr>
          <w:rStyle w:val="span"/>
          <w:rFonts w:ascii="Arial" w:eastAsia="Arial" w:hAnsi="Arial" w:cs="Arial"/>
          <w:sz w:val="18"/>
          <w:szCs w:val="18"/>
        </w:rPr>
        <w:t>Waterlily Court, San Ramon, C</w:t>
      </w:r>
      <w:r w:rsidR="00277348">
        <w:rPr>
          <w:rStyle w:val="span"/>
          <w:rFonts w:ascii="Arial" w:eastAsia="Arial" w:hAnsi="Arial" w:cs="Arial"/>
          <w:sz w:val="18"/>
          <w:szCs w:val="18"/>
        </w:rPr>
        <w:t>alifornia</w:t>
      </w:r>
      <w:r>
        <w:rPr>
          <w:rStyle w:val="span"/>
          <w:rFonts w:ascii="Arial" w:eastAsia="Arial" w:hAnsi="Arial" w:cs="Arial"/>
          <w:sz w:val="18"/>
          <w:szCs w:val="18"/>
        </w:rPr>
        <w:t>, 94582</w:t>
      </w:r>
      <w:r w:rsidR="001C4EA1">
        <w:rPr>
          <w:rStyle w:val="span"/>
          <w:rFonts w:ascii="Arial" w:eastAsia="Arial" w:hAnsi="Arial" w:cs="Arial"/>
          <w:sz w:val="18"/>
          <w:szCs w:val="18"/>
        </w:rPr>
        <w:t xml:space="preserve"> | H: 9739680723 | p</w:t>
      </w:r>
      <w:r w:rsidR="00850ACE">
        <w:rPr>
          <w:rStyle w:val="span"/>
          <w:rFonts w:ascii="Arial" w:eastAsia="Arial" w:hAnsi="Arial" w:cs="Arial"/>
          <w:sz w:val="18"/>
          <w:szCs w:val="18"/>
        </w:rPr>
        <w:t>riyankyeolekar@gmail.com</w:t>
      </w:r>
      <w:bookmarkStart w:id="0" w:name="_GoBack"/>
      <w:bookmarkEnd w:id="0"/>
    </w:p>
    <w:p w14:paraId="219A99B4" w14:textId="77777777" w:rsidR="009520A6" w:rsidRDefault="001C4EA1" w:rsidP="00775720">
      <w:pPr>
        <w:pStyle w:val="divdocumentdivsectiontitle"/>
        <w:rPr>
          <w:rFonts w:ascii="Arial" w:eastAsia="Arial" w:hAnsi="Arial" w:cs="Arial"/>
          <w:b/>
          <w:bCs/>
        </w:rPr>
      </w:pPr>
      <w:r>
        <w:rPr>
          <w:rFonts w:ascii="Arial" w:eastAsia="Arial" w:hAnsi="Arial" w:cs="Arial"/>
          <w:b/>
          <w:bCs/>
        </w:rPr>
        <w:t>Objective</w:t>
      </w:r>
    </w:p>
    <w:p w14:paraId="430764DC" w14:textId="6A4AD0FF" w:rsidR="009520A6" w:rsidRDefault="001C4EA1">
      <w:pPr>
        <w:pStyle w:val="p"/>
        <w:rPr>
          <w:rFonts w:ascii="Arial" w:eastAsia="Arial" w:hAnsi="Arial" w:cs="Arial"/>
          <w:sz w:val="20"/>
          <w:szCs w:val="20"/>
        </w:rPr>
      </w:pPr>
      <w:r>
        <w:rPr>
          <w:rFonts w:ascii="Arial" w:eastAsia="Arial" w:hAnsi="Arial" w:cs="Arial"/>
          <w:sz w:val="20"/>
          <w:szCs w:val="20"/>
        </w:rPr>
        <w:t>To be able to work as Biomedical Engineer in a world class organization where my demonstrated technical and analytical skills in biomedical electronic systems will be greatly challenged in achieving the company's goals and objectives in developing solutions to health problems. </w:t>
      </w:r>
    </w:p>
    <w:p w14:paraId="0DB516EE" w14:textId="77777777" w:rsidR="009520A6" w:rsidRDefault="001C4EA1" w:rsidP="00775720">
      <w:pPr>
        <w:pStyle w:val="divdocumentdivsectiontitle"/>
        <w:rPr>
          <w:rFonts w:ascii="Arial" w:eastAsia="Arial" w:hAnsi="Arial" w:cs="Arial"/>
          <w:b/>
          <w:bCs/>
        </w:rPr>
      </w:pPr>
      <w:r>
        <w:rPr>
          <w:rFonts w:ascii="Arial" w:eastAsia="Arial" w:hAnsi="Arial" w:cs="Arial"/>
          <w:b/>
          <w:bCs/>
        </w:rPr>
        <w:t>Education and Training</w:t>
      </w:r>
    </w:p>
    <w:p w14:paraId="773D551D" w14:textId="77777777" w:rsidR="009520A6" w:rsidRDefault="001C4EA1">
      <w:pPr>
        <w:pStyle w:val="divdocumentsinglecolumn"/>
        <w:tabs>
          <w:tab w:val="right" w:pos="11580"/>
        </w:tabs>
        <w:rPr>
          <w:rFonts w:ascii="Arial" w:eastAsia="Arial" w:hAnsi="Arial" w:cs="Arial"/>
          <w:sz w:val="20"/>
          <w:szCs w:val="20"/>
        </w:rPr>
      </w:pPr>
      <w:r>
        <w:rPr>
          <w:rStyle w:val="spandegree"/>
          <w:rFonts w:ascii="Arial" w:eastAsia="Arial" w:hAnsi="Arial" w:cs="Arial"/>
          <w:sz w:val="20"/>
          <w:szCs w:val="20"/>
        </w:rPr>
        <w:t>Master of Science</w:t>
      </w:r>
      <w:r>
        <w:rPr>
          <w:rStyle w:val="span"/>
          <w:rFonts w:ascii="Arial" w:eastAsia="Arial" w:hAnsi="Arial" w:cs="Arial"/>
          <w:sz w:val="20"/>
          <w:szCs w:val="20"/>
        </w:rPr>
        <w:t xml:space="preserve">: </w:t>
      </w:r>
      <w:r>
        <w:rPr>
          <w:rStyle w:val="spanprogramline"/>
          <w:rFonts w:ascii="Arial" w:eastAsia="Arial" w:hAnsi="Arial" w:cs="Arial"/>
          <w:sz w:val="20"/>
          <w:szCs w:val="20"/>
        </w:rPr>
        <w:t>Biomedical Engineering</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May 2018</w:t>
      </w:r>
      <w:r>
        <w:rPr>
          <w:rStyle w:val="datesWrapper"/>
          <w:rFonts w:ascii="Arial" w:eastAsia="Arial" w:hAnsi="Arial" w:cs="Arial"/>
          <w:sz w:val="20"/>
          <w:szCs w:val="20"/>
        </w:rPr>
        <w:t xml:space="preserve"> </w:t>
      </w:r>
    </w:p>
    <w:p w14:paraId="06F743A2" w14:textId="77777777" w:rsidR="009520A6" w:rsidRDefault="001C4EA1">
      <w:pPr>
        <w:pStyle w:val="spanpaddedline"/>
        <w:tabs>
          <w:tab w:val="right" w:pos="11580"/>
        </w:tabs>
        <w:rPr>
          <w:rFonts w:ascii="Arial" w:eastAsia="Arial" w:hAnsi="Arial" w:cs="Arial"/>
          <w:sz w:val="20"/>
          <w:szCs w:val="20"/>
        </w:rPr>
      </w:pPr>
      <w:r>
        <w:rPr>
          <w:rStyle w:val="spancompanyname"/>
          <w:rFonts w:ascii="Arial" w:eastAsia="Arial" w:hAnsi="Arial" w:cs="Arial"/>
          <w:b w:val="0"/>
          <w:bCs w:val="0"/>
          <w:sz w:val="20"/>
          <w:szCs w:val="20"/>
        </w:rPr>
        <w:t>New York University</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b w:val="0"/>
          <w:bCs w:val="0"/>
          <w:sz w:val="20"/>
          <w:szCs w:val="20"/>
        </w:rPr>
        <w:t>New York</w:t>
      </w:r>
      <w:r>
        <w:rPr>
          <w:rStyle w:val="span"/>
          <w:rFonts w:ascii="Arial" w:eastAsia="Arial" w:hAnsi="Arial" w:cs="Arial"/>
          <w:sz w:val="20"/>
          <w:szCs w:val="20"/>
        </w:rPr>
        <w:t xml:space="preserve">, </w:t>
      </w:r>
      <w:r>
        <w:rPr>
          <w:rStyle w:val="spanjoblocation"/>
          <w:rFonts w:ascii="Arial" w:eastAsia="Arial" w:hAnsi="Arial" w:cs="Arial"/>
          <w:b w:val="0"/>
          <w:bCs w:val="0"/>
          <w:sz w:val="20"/>
          <w:szCs w:val="20"/>
        </w:rPr>
        <w:t>NY</w:t>
      </w:r>
      <w:r>
        <w:rPr>
          <w:rStyle w:val="datesWrapper"/>
          <w:rFonts w:ascii="Arial" w:eastAsia="Arial" w:hAnsi="Arial" w:cs="Arial"/>
          <w:sz w:val="20"/>
          <w:szCs w:val="20"/>
        </w:rPr>
        <w:t xml:space="preserve"> </w:t>
      </w:r>
    </w:p>
    <w:p w14:paraId="56EA4856" w14:textId="77777777" w:rsidR="009520A6" w:rsidRDefault="001C4EA1">
      <w:pPr>
        <w:pStyle w:val="divdocumentsinglecolumn"/>
        <w:tabs>
          <w:tab w:val="right" w:pos="11580"/>
        </w:tabs>
        <w:rPr>
          <w:rFonts w:ascii="Arial" w:eastAsia="Arial" w:hAnsi="Arial" w:cs="Arial"/>
          <w:sz w:val="20"/>
          <w:szCs w:val="20"/>
        </w:rPr>
      </w:pPr>
      <w:r>
        <w:rPr>
          <w:rStyle w:val="spandegree"/>
          <w:rFonts w:ascii="Arial" w:eastAsia="Arial" w:hAnsi="Arial" w:cs="Arial"/>
          <w:sz w:val="20"/>
          <w:szCs w:val="20"/>
        </w:rPr>
        <w:t>Bachelor of Engineering</w:t>
      </w:r>
      <w:r>
        <w:rPr>
          <w:rStyle w:val="span"/>
          <w:rFonts w:ascii="Arial" w:eastAsia="Arial" w:hAnsi="Arial" w:cs="Arial"/>
          <w:sz w:val="20"/>
          <w:szCs w:val="20"/>
        </w:rPr>
        <w:t xml:space="preserve">: </w:t>
      </w:r>
      <w:r>
        <w:rPr>
          <w:rStyle w:val="spanprogramline"/>
          <w:rFonts w:ascii="Arial" w:eastAsia="Arial" w:hAnsi="Arial" w:cs="Arial"/>
          <w:sz w:val="20"/>
          <w:szCs w:val="20"/>
        </w:rPr>
        <w:t>Biomedical Engineering</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Aug 2014</w:t>
      </w:r>
      <w:r>
        <w:rPr>
          <w:rStyle w:val="datesWrapper"/>
          <w:rFonts w:ascii="Arial" w:eastAsia="Arial" w:hAnsi="Arial" w:cs="Arial"/>
          <w:sz w:val="20"/>
          <w:szCs w:val="20"/>
        </w:rPr>
        <w:t xml:space="preserve"> </w:t>
      </w:r>
    </w:p>
    <w:p w14:paraId="74E5E4B4" w14:textId="77777777" w:rsidR="009520A6" w:rsidRDefault="001C4EA1">
      <w:pPr>
        <w:pStyle w:val="spanpaddedline"/>
        <w:tabs>
          <w:tab w:val="right" w:pos="11580"/>
        </w:tabs>
        <w:rPr>
          <w:rFonts w:ascii="Arial" w:eastAsia="Arial" w:hAnsi="Arial" w:cs="Arial"/>
          <w:sz w:val="20"/>
          <w:szCs w:val="20"/>
        </w:rPr>
      </w:pPr>
      <w:r>
        <w:rPr>
          <w:rStyle w:val="spancompanyname"/>
          <w:rFonts w:ascii="Arial" w:eastAsia="Arial" w:hAnsi="Arial" w:cs="Arial"/>
          <w:b w:val="0"/>
          <w:bCs w:val="0"/>
          <w:sz w:val="20"/>
          <w:szCs w:val="20"/>
        </w:rPr>
        <w:t>Vidyalankar Institute of Technology</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b w:val="0"/>
          <w:bCs w:val="0"/>
          <w:sz w:val="20"/>
          <w:szCs w:val="20"/>
        </w:rPr>
        <w:t>Mumbai</w:t>
      </w:r>
      <w:r>
        <w:rPr>
          <w:rStyle w:val="span"/>
          <w:rFonts w:ascii="Arial" w:eastAsia="Arial" w:hAnsi="Arial" w:cs="Arial"/>
          <w:sz w:val="20"/>
          <w:szCs w:val="20"/>
        </w:rPr>
        <w:t xml:space="preserve">, </w:t>
      </w:r>
      <w:r>
        <w:rPr>
          <w:rStyle w:val="spanjoblocation"/>
          <w:rFonts w:ascii="Arial" w:eastAsia="Arial" w:hAnsi="Arial" w:cs="Arial"/>
          <w:b w:val="0"/>
          <w:bCs w:val="0"/>
          <w:sz w:val="20"/>
          <w:szCs w:val="20"/>
        </w:rPr>
        <w:t>MH</w:t>
      </w:r>
      <w:r>
        <w:rPr>
          <w:rStyle w:val="datesWrapper"/>
          <w:rFonts w:ascii="Arial" w:eastAsia="Arial" w:hAnsi="Arial" w:cs="Arial"/>
          <w:sz w:val="20"/>
          <w:szCs w:val="20"/>
        </w:rPr>
        <w:t xml:space="preserve"> </w:t>
      </w:r>
    </w:p>
    <w:p w14:paraId="3283C8F3" w14:textId="77777777" w:rsidR="009520A6" w:rsidRDefault="001C4EA1" w:rsidP="00775720">
      <w:pPr>
        <w:pStyle w:val="divdocumentdivsectiontitle"/>
        <w:rPr>
          <w:rFonts w:ascii="Arial" w:eastAsia="Arial" w:hAnsi="Arial" w:cs="Arial"/>
          <w:b/>
          <w:bCs/>
        </w:rPr>
      </w:pPr>
      <w:r>
        <w:rPr>
          <w:rFonts w:ascii="Arial" w:eastAsia="Arial" w:hAnsi="Arial" w:cs="Arial"/>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798"/>
        <w:gridCol w:w="5798"/>
      </w:tblGrid>
      <w:tr w:rsidR="009520A6" w14:paraId="0CFF7732" w14:textId="77777777">
        <w:tc>
          <w:tcPr>
            <w:tcW w:w="5798" w:type="dxa"/>
            <w:tcMar>
              <w:top w:w="5" w:type="dxa"/>
              <w:left w:w="5" w:type="dxa"/>
              <w:bottom w:w="5" w:type="dxa"/>
              <w:right w:w="5" w:type="dxa"/>
            </w:tcMar>
            <w:hideMark/>
          </w:tcPr>
          <w:p w14:paraId="04C0D9FD" w14:textId="5F80D2E0" w:rsidR="009520A6" w:rsidRDefault="001C4EA1">
            <w:pPr>
              <w:pStyle w:val="p"/>
              <w:rPr>
                <w:rFonts w:ascii="Arial" w:eastAsia="Arial" w:hAnsi="Arial" w:cs="Arial"/>
                <w:sz w:val="20"/>
                <w:szCs w:val="20"/>
              </w:rPr>
            </w:pPr>
            <w:proofErr w:type="spellStart"/>
            <w:r>
              <w:rPr>
                <w:rFonts w:ascii="Arial" w:eastAsia="Arial" w:hAnsi="Arial" w:cs="Arial"/>
                <w:sz w:val="20"/>
                <w:szCs w:val="20"/>
              </w:rPr>
              <w:t>FlexPDE</w:t>
            </w:r>
            <w:proofErr w:type="spellEnd"/>
            <w:r>
              <w:rPr>
                <w:rFonts w:ascii="Arial" w:eastAsia="Arial" w:hAnsi="Arial" w:cs="Arial"/>
                <w:sz w:val="20"/>
                <w:szCs w:val="20"/>
              </w:rPr>
              <w:t xml:space="preserve">, </w:t>
            </w:r>
            <w:proofErr w:type="spellStart"/>
            <w:r>
              <w:rPr>
                <w:rFonts w:ascii="Arial" w:eastAsia="Arial" w:hAnsi="Arial" w:cs="Arial"/>
                <w:sz w:val="20"/>
                <w:szCs w:val="20"/>
              </w:rPr>
              <w:t>Draftsight</w:t>
            </w:r>
            <w:proofErr w:type="spellEnd"/>
            <w:r>
              <w:rPr>
                <w:rFonts w:ascii="Arial" w:eastAsia="Arial" w:hAnsi="Arial" w:cs="Arial"/>
                <w:sz w:val="20"/>
                <w:szCs w:val="20"/>
              </w:rPr>
              <w:t xml:space="preserve">, </w:t>
            </w:r>
            <w:proofErr w:type="spellStart"/>
            <w:r>
              <w:rPr>
                <w:rFonts w:ascii="Arial" w:eastAsia="Arial" w:hAnsi="Arial" w:cs="Arial"/>
                <w:sz w:val="20"/>
                <w:szCs w:val="20"/>
              </w:rPr>
              <w:t>Autocad</w:t>
            </w:r>
            <w:proofErr w:type="spellEnd"/>
            <w:r>
              <w:rPr>
                <w:rFonts w:ascii="Arial" w:eastAsia="Arial" w:hAnsi="Arial" w:cs="Arial"/>
                <w:sz w:val="20"/>
                <w:szCs w:val="20"/>
              </w:rPr>
              <w:t>, MATLAB, C, C++, Python, </w:t>
            </w:r>
          </w:p>
          <w:p w14:paraId="75776BDD" w14:textId="77777777" w:rsidR="009520A6" w:rsidRDefault="001C4EA1">
            <w:pPr>
              <w:pStyle w:val="p"/>
              <w:rPr>
                <w:rFonts w:ascii="Arial" w:eastAsia="Arial" w:hAnsi="Arial" w:cs="Arial"/>
                <w:sz w:val="20"/>
                <w:szCs w:val="20"/>
              </w:rPr>
            </w:pPr>
            <w:r>
              <w:rPr>
                <w:rFonts w:ascii="Arial" w:eastAsia="Arial" w:hAnsi="Arial" w:cs="Arial"/>
                <w:sz w:val="20"/>
                <w:szCs w:val="20"/>
              </w:rPr>
              <w:t>JAVA</w:t>
            </w:r>
          </w:p>
        </w:tc>
        <w:tc>
          <w:tcPr>
            <w:tcW w:w="5798" w:type="dxa"/>
            <w:tcBorders>
              <w:left w:val="single" w:sz="8" w:space="0" w:color="FEFDFD"/>
            </w:tcBorders>
            <w:tcMar>
              <w:top w:w="5" w:type="dxa"/>
              <w:left w:w="10" w:type="dxa"/>
              <w:bottom w:w="5" w:type="dxa"/>
              <w:right w:w="5" w:type="dxa"/>
            </w:tcMar>
            <w:hideMark/>
          </w:tcPr>
          <w:p w14:paraId="0171FCE4" w14:textId="77777777" w:rsidR="009520A6" w:rsidRDefault="001C4EA1">
            <w:pPr>
              <w:pStyle w:val="p"/>
              <w:rPr>
                <w:rFonts w:ascii="Arial" w:eastAsia="Arial" w:hAnsi="Arial" w:cs="Arial"/>
                <w:sz w:val="20"/>
                <w:szCs w:val="20"/>
              </w:rPr>
            </w:pPr>
            <w:r>
              <w:rPr>
                <w:rFonts w:ascii="Arial" w:eastAsia="Arial" w:hAnsi="Arial" w:cs="Arial"/>
                <w:sz w:val="20"/>
                <w:szCs w:val="20"/>
              </w:rPr>
              <w:t xml:space="preserve">Fusion 360, Biomedical Instruments, Multisim, Altium Designer, Proteus, </w:t>
            </w:r>
            <w:proofErr w:type="spellStart"/>
            <w:r>
              <w:rPr>
                <w:rFonts w:ascii="Arial" w:eastAsia="Arial" w:hAnsi="Arial" w:cs="Arial"/>
                <w:sz w:val="20"/>
                <w:szCs w:val="20"/>
              </w:rPr>
              <w:t>Solidworks</w:t>
            </w:r>
            <w:proofErr w:type="spellEnd"/>
          </w:p>
        </w:tc>
      </w:tr>
    </w:tbl>
    <w:p w14:paraId="3F8C6DC4" w14:textId="77777777" w:rsidR="009520A6" w:rsidRDefault="001C4EA1" w:rsidP="00775720">
      <w:pPr>
        <w:pStyle w:val="divdocumentdivsectiontitle"/>
        <w:rPr>
          <w:rFonts w:ascii="Arial" w:eastAsia="Arial" w:hAnsi="Arial" w:cs="Arial"/>
          <w:b/>
          <w:bCs/>
        </w:rPr>
      </w:pPr>
      <w:r>
        <w:rPr>
          <w:rFonts w:ascii="Arial" w:eastAsia="Arial" w:hAnsi="Arial" w:cs="Arial"/>
          <w:b/>
          <w:bCs/>
        </w:rPr>
        <w:t>Experience</w:t>
      </w:r>
    </w:p>
    <w:p w14:paraId="095BCAD1" w14:textId="77777777" w:rsidR="009520A6" w:rsidRDefault="001C4EA1">
      <w:pPr>
        <w:pStyle w:val="divdocumentsinglecolumn"/>
        <w:tabs>
          <w:tab w:val="right" w:pos="11580"/>
        </w:tabs>
        <w:rPr>
          <w:rFonts w:ascii="Arial" w:eastAsia="Arial" w:hAnsi="Arial" w:cs="Arial"/>
          <w:sz w:val="20"/>
          <w:szCs w:val="20"/>
        </w:rPr>
      </w:pPr>
      <w:r>
        <w:rPr>
          <w:rStyle w:val="spanjobtitle"/>
          <w:rFonts w:ascii="Arial" w:eastAsia="Arial" w:hAnsi="Arial" w:cs="Arial"/>
          <w:sz w:val="20"/>
          <w:szCs w:val="20"/>
        </w:rPr>
        <w:t>Design Engineer</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08/2017 to Current</w:t>
      </w:r>
      <w:r>
        <w:rPr>
          <w:rStyle w:val="datesWrapper"/>
          <w:rFonts w:ascii="Arial" w:eastAsia="Arial" w:hAnsi="Arial" w:cs="Arial"/>
          <w:sz w:val="20"/>
          <w:szCs w:val="20"/>
        </w:rPr>
        <w:t xml:space="preserve"> </w:t>
      </w:r>
    </w:p>
    <w:p w14:paraId="21805E30" w14:textId="77777777" w:rsidR="009520A6" w:rsidRDefault="001C4EA1">
      <w:pPr>
        <w:pStyle w:val="spanpaddedline"/>
        <w:tabs>
          <w:tab w:val="right" w:pos="11580"/>
        </w:tabs>
        <w:rPr>
          <w:rFonts w:ascii="Arial" w:eastAsia="Arial" w:hAnsi="Arial" w:cs="Arial"/>
          <w:sz w:val="20"/>
          <w:szCs w:val="20"/>
        </w:rPr>
      </w:pPr>
      <w:r>
        <w:rPr>
          <w:rStyle w:val="spancompanyname"/>
          <w:rFonts w:ascii="Arial" w:eastAsia="Arial" w:hAnsi="Arial" w:cs="Arial"/>
          <w:sz w:val="20"/>
          <w:szCs w:val="20"/>
        </w:rPr>
        <w:t>Reliant EXIM &amp; Consulting LLC</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New York, NY</w:t>
      </w:r>
      <w:r>
        <w:rPr>
          <w:rStyle w:val="datesWrapper"/>
          <w:rFonts w:ascii="Arial" w:eastAsia="Arial" w:hAnsi="Arial" w:cs="Arial"/>
          <w:sz w:val="20"/>
          <w:szCs w:val="20"/>
        </w:rPr>
        <w:t xml:space="preserve"> </w:t>
      </w:r>
    </w:p>
    <w:p w14:paraId="54AA1BFF" w14:textId="77777777" w:rsidR="009520A6" w:rsidRDefault="001C4EA1" w:rsidP="00245D28">
      <w:pPr>
        <w:pStyle w:val="li"/>
        <w:numPr>
          <w:ilvl w:val="0"/>
          <w:numId w:val="1"/>
        </w:numPr>
        <w:ind w:left="426" w:hanging="219"/>
        <w:rPr>
          <w:rStyle w:val="span"/>
          <w:rFonts w:ascii="Arial" w:eastAsia="Arial" w:hAnsi="Arial" w:cs="Arial"/>
          <w:sz w:val="20"/>
          <w:szCs w:val="20"/>
        </w:rPr>
      </w:pPr>
      <w:r>
        <w:rPr>
          <w:rStyle w:val="span"/>
          <w:rFonts w:ascii="Arial" w:eastAsia="Arial" w:hAnsi="Arial" w:cs="Arial"/>
          <w:sz w:val="20"/>
          <w:szCs w:val="20"/>
        </w:rPr>
        <w:t>Design concepts and prototypes for user feedback and technical evaluation. </w:t>
      </w:r>
    </w:p>
    <w:p w14:paraId="1D00E732" w14:textId="77777777" w:rsidR="009520A6" w:rsidRDefault="001C4EA1" w:rsidP="00245D28">
      <w:pPr>
        <w:pStyle w:val="li"/>
        <w:numPr>
          <w:ilvl w:val="0"/>
          <w:numId w:val="1"/>
        </w:numPr>
        <w:ind w:left="426" w:hanging="219"/>
        <w:rPr>
          <w:rStyle w:val="span"/>
          <w:rFonts w:ascii="Arial" w:eastAsia="Arial" w:hAnsi="Arial" w:cs="Arial"/>
          <w:sz w:val="20"/>
          <w:szCs w:val="20"/>
        </w:rPr>
      </w:pPr>
      <w:r>
        <w:rPr>
          <w:rStyle w:val="span"/>
          <w:rFonts w:ascii="Arial" w:eastAsia="Arial" w:hAnsi="Arial" w:cs="Arial"/>
          <w:sz w:val="20"/>
          <w:szCs w:val="20"/>
        </w:rPr>
        <w:t>Documentation and communication of technical information through presentations, protocols, reports and notebooks with cross functional team. </w:t>
      </w:r>
    </w:p>
    <w:p w14:paraId="46B22FAC" w14:textId="77777777" w:rsidR="009520A6" w:rsidRDefault="001C4EA1" w:rsidP="00245D28">
      <w:pPr>
        <w:pStyle w:val="li"/>
        <w:numPr>
          <w:ilvl w:val="0"/>
          <w:numId w:val="1"/>
        </w:numPr>
        <w:ind w:left="426" w:hanging="219"/>
        <w:rPr>
          <w:rStyle w:val="span"/>
          <w:rFonts w:ascii="Arial" w:eastAsia="Arial" w:hAnsi="Arial" w:cs="Arial"/>
          <w:sz w:val="20"/>
          <w:szCs w:val="20"/>
        </w:rPr>
      </w:pPr>
      <w:r>
        <w:rPr>
          <w:rStyle w:val="span"/>
          <w:rFonts w:ascii="Arial" w:eastAsia="Arial" w:hAnsi="Arial" w:cs="Arial"/>
          <w:sz w:val="20"/>
          <w:szCs w:val="20"/>
        </w:rPr>
        <w:t>Investigate technologies, product concepts, and design improvements for new and existing products.</w:t>
      </w:r>
    </w:p>
    <w:p w14:paraId="3CDBB067" w14:textId="77777777" w:rsidR="009520A6" w:rsidRDefault="001C4EA1">
      <w:pPr>
        <w:pStyle w:val="divdocumentsinglecolumn"/>
        <w:tabs>
          <w:tab w:val="right" w:pos="11580"/>
        </w:tabs>
        <w:rPr>
          <w:rFonts w:ascii="Arial" w:eastAsia="Arial" w:hAnsi="Arial" w:cs="Arial"/>
          <w:sz w:val="20"/>
          <w:szCs w:val="20"/>
        </w:rPr>
      </w:pPr>
      <w:r>
        <w:rPr>
          <w:rStyle w:val="spanjobtitle"/>
          <w:rFonts w:ascii="Arial" w:eastAsia="Arial" w:hAnsi="Arial" w:cs="Arial"/>
          <w:sz w:val="20"/>
          <w:szCs w:val="20"/>
        </w:rPr>
        <w:t>Graduate Assistant</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09/2016 to 07/2017</w:t>
      </w:r>
      <w:r>
        <w:rPr>
          <w:rStyle w:val="datesWrapper"/>
          <w:rFonts w:ascii="Arial" w:eastAsia="Arial" w:hAnsi="Arial" w:cs="Arial"/>
          <w:sz w:val="20"/>
          <w:szCs w:val="20"/>
        </w:rPr>
        <w:t xml:space="preserve"> </w:t>
      </w:r>
    </w:p>
    <w:p w14:paraId="530B2DDE" w14:textId="77777777" w:rsidR="009520A6" w:rsidRDefault="001C4EA1">
      <w:pPr>
        <w:pStyle w:val="spanpaddedline"/>
        <w:tabs>
          <w:tab w:val="right" w:pos="11580"/>
        </w:tabs>
        <w:rPr>
          <w:rFonts w:ascii="Arial" w:eastAsia="Arial" w:hAnsi="Arial" w:cs="Arial"/>
          <w:sz w:val="20"/>
          <w:szCs w:val="20"/>
        </w:rPr>
      </w:pPr>
      <w:r>
        <w:rPr>
          <w:rStyle w:val="spancompanyname"/>
          <w:rFonts w:ascii="Arial" w:eastAsia="Arial" w:hAnsi="Arial" w:cs="Arial"/>
          <w:sz w:val="20"/>
          <w:szCs w:val="20"/>
        </w:rPr>
        <w:t>New York University</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New York, NY</w:t>
      </w:r>
      <w:r>
        <w:rPr>
          <w:rStyle w:val="datesWrapper"/>
          <w:rFonts w:ascii="Arial" w:eastAsia="Arial" w:hAnsi="Arial" w:cs="Arial"/>
          <w:sz w:val="20"/>
          <w:szCs w:val="20"/>
        </w:rPr>
        <w:t xml:space="preserve"> </w:t>
      </w:r>
    </w:p>
    <w:p w14:paraId="6EEB7E4E" w14:textId="77777777" w:rsidR="009520A6" w:rsidRDefault="001C4EA1" w:rsidP="00245D28">
      <w:pPr>
        <w:pStyle w:val="li"/>
        <w:numPr>
          <w:ilvl w:val="0"/>
          <w:numId w:val="2"/>
        </w:numPr>
        <w:ind w:left="426" w:hanging="219"/>
        <w:rPr>
          <w:rStyle w:val="span"/>
          <w:rFonts w:ascii="Arial" w:eastAsia="Arial" w:hAnsi="Arial" w:cs="Arial"/>
          <w:sz w:val="20"/>
          <w:szCs w:val="20"/>
        </w:rPr>
      </w:pPr>
      <w:r>
        <w:rPr>
          <w:rStyle w:val="span"/>
          <w:rFonts w:ascii="Arial" w:eastAsia="Arial" w:hAnsi="Arial" w:cs="Arial"/>
          <w:sz w:val="20"/>
          <w:szCs w:val="20"/>
        </w:rPr>
        <w:t>Conducted recitation lectures for the courses of Physiology 1, Physiology 2, Tissue Engineering.</w:t>
      </w:r>
    </w:p>
    <w:p w14:paraId="0E374B26" w14:textId="77777777" w:rsidR="009520A6" w:rsidRDefault="001C4EA1" w:rsidP="00245D28">
      <w:pPr>
        <w:pStyle w:val="li"/>
        <w:numPr>
          <w:ilvl w:val="0"/>
          <w:numId w:val="2"/>
        </w:numPr>
        <w:ind w:left="426" w:hanging="219"/>
        <w:rPr>
          <w:rStyle w:val="span"/>
          <w:rFonts w:ascii="Arial" w:eastAsia="Arial" w:hAnsi="Arial" w:cs="Arial"/>
          <w:sz w:val="20"/>
          <w:szCs w:val="20"/>
        </w:rPr>
      </w:pPr>
      <w:r>
        <w:rPr>
          <w:rStyle w:val="span"/>
          <w:rFonts w:ascii="Arial" w:eastAsia="Arial" w:hAnsi="Arial" w:cs="Arial"/>
          <w:sz w:val="20"/>
          <w:szCs w:val="20"/>
        </w:rPr>
        <w:t>Assisted students to resolve queries for the courses of physiology 1 and physiology 2.</w:t>
      </w:r>
    </w:p>
    <w:p w14:paraId="7A4A9B5C" w14:textId="77777777" w:rsidR="009520A6" w:rsidRDefault="001C4EA1" w:rsidP="00245D28">
      <w:pPr>
        <w:pStyle w:val="li"/>
        <w:numPr>
          <w:ilvl w:val="0"/>
          <w:numId w:val="2"/>
        </w:numPr>
        <w:ind w:left="426" w:hanging="219"/>
        <w:rPr>
          <w:rStyle w:val="span"/>
          <w:rFonts w:ascii="Arial" w:eastAsia="Arial" w:hAnsi="Arial" w:cs="Arial"/>
          <w:sz w:val="20"/>
          <w:szCs w:val="20"/>
        </w:rPr>
      </w:pPr>
      <w:r>
        <w:rPr>
          <w:rStyle w:val="span"/>
          <w:rFonts w:ascii="Arial" w:eastAsia="Arial" w:hAnsi="Arial" w:cs="Arial"/>
          <w:sz w:val="20"/>
          <w:szCs w:val="20"/>
        </w:rPr>
        <w:t>Conducted labs and helped students to resolve queries regarding the labs.</w:t>
      </w:r>
    </w:p>
    <w:p w14:paraId="1B371F38" w14:textId="77777777" w:rsidR="009520A6" w:rsidRDefault="001C4EA1">
      <w:pPr>
        <w:pStyle w:val="divdocumentsinglecolumn"/>
        <w:tabs>
          <w:tab w:val="right" w:pos="11580"/>
        </w:tabs>
        <w:rPr>
          <w:rFonts w:ascii="Arial" w:eastAsia="Arial" w:hAnsi="Arial" w:cs="Arial"/>
          <w:sz w:val="20"/>
          <w:szCs w:val="20"/>
        </w:rPr>
      </w:pPr>
      <w:r>
        <w:rPr>
          <w:rStyle w:val="spanjobtitle"/>
          <w:rFonts w:ascii="Arial" w:eastAsia="Arial" w:hAnsi="Arial" w:cs="Arial"/>
          <w:sz w:val="20"/>
          <w:szCs w:val="20"/>
        </w:rPr>
        <w:t>Biomedical Engineer</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05/2013 to 09/2013</w:t>
      </w:r>
      <w:r>
        <w:rPr>
          <w:rStyle w:val="datesWrapper"/>
          <w:rFonts w:ascii="Arial" w:eastAsia="Arial" w:hAnsi="Arial" w:cs="Arial"/>
          <w:sz w:val="20"/>
          <w:szCs w:val="20"/>
        </w:rPr>
        <w:t xml:space="preserve"> </w:t>
      </w:r>
    </w:p>
    <w:p w14:paraId="2CB5787E" w14:textId="77777777" w:rsidR="009520A6" w:rsidRDefault="001C4EA1">
      <w:pPr>
        <w:pStyle w:val="spanpaddedline"/>
        <w:tabs>
          <w:tab w:val="right" w:pos="11580"/>
        </w:tabs>
        <w:rPr>
          <w:rFonts w:ascii="Arial" w:eastAsia="Arial" w:hAnsi="Arial" w:cs="Arial"/>
          <w:sz w:val="20"/>
          <w:szCs w:val="20"/>
        </w:rPr>
      </w:pPr>
      <w:proofErr w:type="spellStart"/>
      <w:r>
        <w:rPr>
          <w:rStyle w:val="spancompanyname"/>
          <w:rFonts w:ascii="Arial" w:eastAsia="Arial" w:hAnsi="Arial" w:cs="Arial"/>
          <w:sz w:val="20"/>
          <w:szCs w:val="20"/>
        </w:rPr>
        <w:t>Masina</w:t>
      </w:r>
      <w:proofErr w:type="spellEnd"/>
      <w:r>
        <w:rPr>
          <w:rStyle w:val="spancompanyname"/>
          <w:rFonts w:ascii="Arial" w:eastAsia="Arial" w:hAnsi="Arial" w:cs="Arial"/>
          <w:sz w:val="20"/>
          <w:szCs w:val="20"/>
        </w:rPr>
        <w:t xml:space="preserve"> Hospital</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Mumbai, MH</w:t>
      </w:r>
      <w:r>
        <w:rPr>
          <w:rStyle w:val="datesWrapper"/>
          <w:rFonts w:ascii="Arial" w:eastAsia="Arial" w:hAnsi="Arial" w:cs="Arial"/>
          <w:sz w:val="20"/>
          <w:szCs w:val="20"/>
        </w:rPr>
        <w:t xml:space="preserve"> </w:t>
      </w:r>
    </w:p>
    <w:p w14:paraId="48DC48BF" w14:textId="77777777" w:rsidR="009520A6" w:rsidRDefault="001C4EA1" w:rsidP="00245D28">
      <w:pPr>
        <w:pStyle w:val="li"/>
        <w:numPr>
          <w:ilvl w:val="0"/>
          <w:numId w:val="3"/>
        </w:numPr>
        <w:ind w:left="426" w:hanging="219"/>
        <w:rPr>
          <w:rStyle w:val="span"/>
          <w:rFonts w:ascii="Arial" w:eastAsia="Arial" w:hAnsi="Arial" w:cs="Arial"/>
          <w:sz w:val="20"/>
          <w:szCs w:val="20"/>
        </w:rPr>
      </w:pPr>
      <w:r>
        <w:rPr>
          <w:rStyle w:val="span"/>
          <w:rFonts w:ascii="Arial" w:eastAsia="Arial" w:hAnsi="Arial" w:cs="Arial"/>
          <w:sz w:val="20"/>
          <w:szCs w:val="20"/>
        </w:rPr>
        <w:t>Identified various problems with the medical instruments of various departments of the hospital and resolved those problems.</w:t>
      </w:r>
    </w:p>
    <w:p w14:paraId="45DFB276" w14:textId="77777777" w:rsidR="009520A6" w:rsidRDefault="001C4EA1" w:rsidP="00245D28">
      <w:pPr>
        <w:pStyle w:val="li"/>
        <w:numPr>
          <w:ilvl w:val="0"/>
          <w:numId w:val="3"/>
        </w:numPr>
        <w:ind w:left="426" w:hanging="219"/>
        <w:rPr>
          <w:rStyle w:val="span"/>
          <w:rFonts w:ascii="Arial" w:eastAsia="Arial" w:hAnsi="Arial" w:cs="Arial"/>
          <w:sz w:val="20"/>
          <w:szCs w:val="20"/>
        </w:rPr>
      </w:pPr>
      <w:r>
        <w:rPr>
          <w:rStyle w:val="span"/>
          <w:rFonts w:ascii="Arial" w:eastAsia="Arial" w:hAnsi="Arial" w:cs="Arial"/>
          <w:sz w:val="20"/>
          <w:szCs w:val="20"/>
        </w:rPr>
        <w:t>Got hands on knowledge of working of various medical instruments in the real-life scenarios.</w:t>
      </w:r>
    </w:p>
    <w:p w14:paraId="31CE2200" w14:textId="77777777" w:rsidR="009520A6" w:rsidRDefault="001C4EA1" w:rsidP="00245D28">
      <w:pPr>
        <w:pStyle w:val="li"/>
        <w:numPr>
          <w:ilvl w:val="0"/>
          <w:numId w:val="3"/>
        </w:numPr>
        <w:ind w:left="426" w:hanging="219"/>
        <w:rPr>
          <w:rStyle w:val="span"/>
          <w:rFonts w:ascii="Arial" w:eastAsia="Arial" w:hAnsi="Arial" w:cs="Arial"/>
          <w:sz w:val="20"/>
          <w:szCs w:val="20"/>
        </w:rPr>
      </w:pPr>
      <w:r>
        <w:rPr>
          <w:rStyle w:val="span"/>
          <w:rFonts w:ascii="Arial" w:eastAsia="Arial" w:hAnsi="Arial" w:cs="Arial"/>
          <w:sz w:val="20"/>
          <w:szCs w:val="20"/>
        </w:rPr>
        <w:t>Assisted in installation of Computed tomography scanner (CT scanner).</w:t>
      </w:r>
    </w:p>
    <w:p w14:paraId="4BFB1844" w14:textId="77777777" w:rsidR="009520A6" w:rsidRDefault="001C4EA1" w:rsidP="00245D28">
      <w:pPr>
        <w:pStyle w:val="li"/>
        <w:numPr>
          <w:ilvl w:val="0"/>
          <w:numId w:val="3"/>
        </w:numPr>
        <w:ind w:left="426" w:hanging="219"/>
        <w:rPr>
          <w:rStyle w:val="span"/>
          <w:rFonts w:ascii="Arial" w:eastAsia="Arial" w:hAnsi="Arial" w:cs="Arial"/>
          <w:sz w:val="20"/>
          <w:szCs w:val="20"/>
        </w:rPr>
      </w:pPr>
      <w:r>
        <w:rPr>
          <w:rStyle w:val="span"/>
          <w:rFonts w:ascii="Arial" w:eastAsia="Arial" w:hAnsi="Arial" w:cs="Arial"/>
          <w:sz w:val="20"/>
          <w:szCs w:val="20"/>
        </w:rPr>
        <w:t>Presented test results of various medical instruments in hospital in team meetings using PowerPoint.</w:t>
      </w:r>
    </w:p>
    <w:p w14:paraId="7ADEC05E" w14:textId="77777777" w:rsidR="009520A6" w:rsidRDefault="001C4EA1" w:rsidP="00245D28">
      <w:pPr>
        <w:pStyle w:val="li"/>
        <w:numPr>
          <w:ilvl w:val="0"/>
          <w:numId w:val="3"/>
        </w:numPr>
        <w:ind w:left="426" w:hanging="219"/>
        <w:rPr>
          <w:rStyle w:val="span"/>
          <w:rFonts w:ascii="Arial" w:eastAsia="Arial" w:hAnsi="Arial" w:cs="Arial"/>
          <w:sz w:val="20"/>
          <w:szCs w:val="20"/>
        </w:rPr>
      </w:pPr>
      <w:r>
        <w:rPr>
          <w:rStyle w:val="span"/>
          <w:rFonts w:ascii="Arial" w:eastAsia="Arial" w:hAnsi="Arial" w:cs="Arial"/>
          <w:sz w:val="20"/>
          <w:szCs w:val="20"/>
        </w:rPr>
        <w:t>Performed operational checks, calibrated and completed electrical safety inspections on medical devices.</w:t>
      </w:r>
    </w:p>
    <w:p w14:paraId="4E86C3EB" w14:textId="77777777" w:rsidR="009520A6" w:rsidRDefault="001C4EA1" w:rsidP="00775720">
      <w:pPr>
        <w:pStyle w:val="divdocumentdivsectiontitle"/>
        <w:rPr>
          <w:rFonts w:ascii="Arial" w:eastAsia="Arial" w:hAnsi="Arial" w:cs="Arial"/>
          <w:b/>
          <w:bCs/>
        </w:rPr>
      </w:pPr>
      <w:r>
        <w:rPr>
          <w:rFonts w:ascii="Arial" w:eastAsia="Arial" w:hAnsi="Arial" w:cs="Arial"/>
          <w:b/>
          <w:bCs/>
        </w:rPr>
        <w:t>Projects</w:t>
      </w:r>
    </w:p>
    <w:p w14:paraId="2316EC42" w14:textId="47E6D8CD" w:rsidR="009520A6" w:rsidRDefault="001C4EA1">
      <w:pPr>
        <w:pStyle w:val="p"/>
        <w:rPr>
          <w:rFonts w:ascii="Arial" w:eastAsia="Arial" w:hAnsi="Arial" w:cs="Arial"/>
          <w:sz w:val="20"/>
          <w:szCs w:val="20"/>
        </w:rPr>
      </w:pPr>
      <w:r>
        <w:rPr>
          <w:rStyle w:val="Strong1"/>
          <w:rFonts w:ascii="Arial" w:eastAsia="Arial" w:hAnsi="Arial" w:cs="Arial"/>
          <w:b/>
          <w:bCs/>
          <w:sz w:val="20"/>
          <w:szCs w:val="20"/>
        </w:rPr>
        <w:t>3D printer</w:t>
      </w:r>
      <w:r w:rsidR="00ED4C1F">
        <w:rPr>
          <w:rStyle w:val="Strong1"/>
          <w:rFonts w:ascii="Arial" w:eastAsia="Arial" w:hAnsi="Arial" w:cs="Arial"/>
          <w:b/>
          <w:bCs/>
          <w:sz w:val="20"/>
          <w:szCs w:val="20"/>
        </w:rPr>
        <w:t>.</w:t>
      </w:r>
      <w:r>
        <w:rPr>
          <w:rStyle w:val="Strong1"/>
          <w:rFonts w:ascii="Arial" w:eastAsia="Arial" w:hAnsi="Arial" w:cs="Arial"/>
          <w:b/>
          <w:bCs/>
          <w:sz w:val="20"/>
          <w:szCs w:val="20"/>
        </w:rPr>
        <w:t xml:space="preserve">                                                                                            </w:t>
      </w:r>
      <w:r w:rsidR="00950C02">
        <w:rPr>
          <w:rStyle w:val="Strong1"/>
          <w:rFonts w:ascii="Arial" w:eastAsia="Arial" w:hAnsi="Arial" w:cs="Arial"/>
          <w:b/>
          <w:bCs/>
          <w:sz w:val="20"/>
          <w:szCs w:val="20"/>
        </w:rPr>
        <w:t xml:space="preserve">                                                                   </w:t>
      </w:r>
      <w:r w:rsidRPr="00950C02">
        <w:rPr>
          <w:rFonts w:ascii="Arial" w:eastAsia="Arial" w:hAnsi="Arial" w:cs="Arial"/>
          <w:b/>
          <w:sz w:val="20"/>
          <w:szCs w:val="20"/>
        </w:rPr>
        <w:t>08/2017</w:t>
      </w:r>
      <w:r w:rsidR="00950C02" w:rsidRPr="00950C02">
        <w:rPr>
          <w:rFonts w:ascii="Arial" w:eastAsia="Arial" w:hAnsi="Arial" w:cs="Arial"/>
          <w:b/>
          <w:sz w:val="20"/>
          <w:szCs w:val="20"/>
        </w:rPr>
        <w:t xml:space="preserve"> to </w:t>
      </w:r>
      <w:r w:rsidRPr="00950C02">
        <w:rPr>
          <w:rFonts w:ascii="Arial" w:eastAsia="Arial" w:hAnsi="Arial" w:cs="Arial"/>
          <w:b/>
          <w:sz w:val="20"/>
          <w:szCs w:val="20"/>
        </w:rPr>
        <w:t>Present</w:t>
      </w:r>
    </w:p>
    <w:p w14:paraId="41726A4E" w14:textId="77777777" w:rsidR="009520A6" w:rsidRDefault="001C4EA1" w:rsidP="00245D28">
      <w:pPr>
        <w:pStyle w:val="li"/>
        <w:numPr>
          <w:ilvl w:val="0"/>
          <w:numId w:val="4"/>
        </w:numPr>
        <w:ind w:left="426" w:hanging="219"/>
        <w:rPr>
          <w:rFonts w:ascii="Arial" w:eastAsia="Arial" w:hAnsi="Arial" w:cs="Arial"/>
          <w:sz w:val="20"/>
          <w:szCs w:val="20"/>
        </w:rPr>
      </w:pPr>
      <w:r>
        <w:rPr>
          <w:rFonts w:ascii="Arial" w:eastAsia="Arial" w:hAnsi="Arial" w:cs="Arial"/>
          <w:sz w:val="20"/>
          <w:szCs w:val="20"/>
        </w:rPr>
        <w:t>Built a 3D printer using REPRAP technology. Worked on the electronics part of 3D printer.</w:t>
      </w:r>
    </w:p>
    <w:p w14:paraId="09A4DF9C" w14:textId="6A50EA8C" w:rsidR="009520A6" w:rsidRDefault="001C4EA1" w:rsidP="00245D28">
      <w:pPr>
        <w:pStyle w:val="li"/>
        <w:numPr>
          <w:ilvl w:val="0"/>
          <w:numId w:val="4"/>
        </w:numPr>
        <w:ind w:left="426" w:hanging="219"/>
        <w:rPr>
          <w:rFonts w:ascii="Arial" w:eastAsia="Arial" w:hAnsi="Arial" w:cs="Arial"/>
          <w:sz w:val="20"/>
          <w:szCs w:val="20"/>
        </w:rPr>
      </w:pPr>
      <w:r>
        <w:rPr>
          <w:rFonts w:ascii="Arial" w:eastAsia="Arial" w:hAnsi="Arial" w:cs="Arial"/>
          <w:sz w:val="20"/>
          <w:szCs w:val="20"/>
        </w:rPr>
        <w:t>Designed parts of 3D printer using Fusion 360 software.</w:t>
      </w:r>
    </w:p>
    <w:p w14:paraId="15230AB6" w14:textId="77777777" w:rsidR="009520A6" w:rsidRDefault="001C4EA1" w:rsidP="00245D28">
      <w:pPr>
        <w:pStyle w:val="li"/>
        <w:numPr>
          <w:ilvl w:val="0"/>
          <w:numId w:val="4"/>
        </w:numPr>
        <w:ind w:left="426" w:hanging="219"/>
        <w:rPr>
          <w:rFonts w:ascii="Arial" w:eastAsia="Arial" w:hAnsi="Arial" w:cs="Arial"/>
          <w:sz w:val="20"/>
          <w:szCs w:val="20"/>
        </w:rPr>
      </w:pPr>
      <w:r>
        <w:rPr>
          <w:rFonts w:ascii="Arial" w:eastAsia="Arial" w:hAnsi="Arial" w:cs="Arial"/>
          <w:sz w:val="20"/>
          <w:szCs w:val="20"/>
        </w:rPr>
        <w:t>Optimized designs for 3D printing as per client's needs.</w:t>
      </w:r>
    </w:p>
    <w:p w14:paraId="7C5EB3F1" w14:textId="46AF8CD3" w:rsidR="009520A6" w:rsidRDefault="00950C02">
      <w:pPr>
        <w:pStyle w:val="p"/>
        <w:rPr>
          <w:rFonts w:ascii="Arial" w:eastAsia="Arial" w:hAnsi="Arial" w:cs="Arial"/>
          <w:sz w:val="20"/>
          <w:szCs w:val="20"/>
        </w:rPr>
      </w:pPr>
      <w:r>
        <w:rPr>
          <w:rStyle w:val="Strong1"/>
          <w:rFonts w:ascii="Arial" w:eastAsia="Arial" w:hAnsi="Arial" w:cs="Arial"/>
          <w:b/>
          <w:bCs/>
          <w:sz w:val="20"/>
          <w:szCs w:val="20"/>
        </w:rPr>
        <w:t>Electromyograph</w:t>
      </w:r>
      <w:r w:rsidR="001C4EA1">
        <w:rPr>
          <w:rStyle w:val="Strong1"/>
          <w:rFonts w:ascii="Arial" w:eastAsia="Arial" w:hAnsi="Arial" w:cs="Arial"/>
          <w:b/>
          <w:bCs/>
          <w:sz w:val="20"/>
          <w:szCs w:val="20"/>
        </w:rPr>
        <w:t xml:space="preserve"> and Electrocardiogram Analysis.           </w:t>
      </w:r>
      <w:r>
        <w:rPr>
          <w:rStyle w:val="Strong1"/>
          <w:rFonts w:ascii="Arial" w:eastAsia="Arial" w:hAnsi="Arial" w:cs="Arial"/>
          <w:b/>
          <w:bCs/>
          <w:sz w:val="20"/>
          <w:szCs w:val="20"/>
        </w:rPr>
        <w:t xml:space="preserve">                                                                             </w:t>
      </w:r>
      <w:r w:rsidR="005F08B7">
        <w:rPr>
          <w:rStyle w:val="Strong1"/>
          <w:rFonts w:ascii="Arial" w:eastAsia="Arial" w:hAnsi="Arial" w:cs="Arial"/>
          <w:b/>
          <w:bCs/>
          <w:sz w:val="20"/>
          <w:szCs w:val="20"/>
        </w:rPr>
        <w:t xml:space="preserve">  </w:t>
      </w:r>
      <w:r w:rsidR="001C4EA1" w:rsidRPr="00950C02">
        <w:rPr>
          <w:rFonts w:ascii="Arial" w:eastAsia="Arial" w:hAnsi="Arial" w:cs="Arial"/>
          <w:b/>
          <w:sz w:val="20"/>
          <w:szCs w:val="20"/>
        </w:rPr>
        <w:t>01/2016 to 05/2017</w:t>
      </w:r>
    </w:p>
    <w:p w14:paraId="3E07DBC6" w14:textId="77777777" w:rsidR="00ED4C1F" w:rsidRDefault="001C4EA1" w:rsidP="00245D28">
      <w:pPr>
        <w:pStyle w:val="li"/>
        <w:numPr>
          <w:ilvl w:val="0"/>
          <w:numId w:val="6"/>
        </w:numPr>
        <w:ind w:left="426" w:hanging="219"/>
        <w:rPr>
          <w:rFonts w:ascii="Arial" w:eastAsia="Arial" w:hAnsi="Arial" w:cs="Arial"/>
          <w:sz w:val="20"/>
          <w:szCs w:val="20"/>
        </w:rPr>
      </w:pPr>
      <w:r>
        <w:rPr>
          <w:rFonts w:ascii="Arial" w:eastAsia="Arial" w:hAnsi="Arial" w:cs="Arial"/>
          <w:sz w:val="20"/>
          <w:szCs w:val="20"/>
        </w:rPr>
        <w:t>Objective was to check if any irregularities are present in collected data.</w:t>
      </w:r>
    </w:p>
    <w:p w14:paraId="62C85DC2" w14:textId="03E6884E" w:rsidR="009520A6" w:rsidRDefault="001C4EA1" w:rsidP="00245D28">
      <w:pPr>
        <w:pStyle w:val="li"/>
        <w:numPr>
          <w:ilvl w:val="0"/>
          <w:numId w:val="6"/>
        </w:numPr>
        <w:ind w:left="426" w:hanging="219"/>
        <w:rPr>
          <w:rFonts w:ascii="Arial" w:eastAsia="Arial" w:hAnsi="Arial" w:cs="Arial"/>
          <w:sz w:val="20"/>
          <w:szCs w:val="20"/>
        </w:rPr>
      </w:pPr>
      <w:r>
        <w:rPr>
          <w:rFonts w:ascii="Arial" w:eastAsia="Arial" w:hAnsi="Arial" w:cs="Arial"/>
          <w:sz w:val="20"/>
          <w:szCs w:val="20"/>
        </w:rPr>
        <w:t xml:space="preserve">Obtained graphs of EMG and ECG signals using </w:t>
      </w:r>
      <w:proofErr w:type="spellStart"/>
      <w:r>
        <w:rPr>
          <w:rFonts w:ascii="Arial" w:eastAsia="Arial" w:hAnsi="Arial" w:cs="Arial"/>
          <w:sz w:val="20"/>
          <w:szCs w:val="20"/>
        </w:rPr>
        <w:t>iWorks</w:t>
      </w:r>
      <w:proofErr w:type="spellEnd"/>
      <w:r>
        <w:rPr>
          <w:rFonts w:ascii="Arial" w:eastAsia="Arial" w:hAnsi="Arial" w:cs="Arial"/>
          <w:sz w:val="20"/>
          <w:szCs w:val="20"/>
        </w:rPr>
        <w:t xml:space="preserve"> software.</w:t>
      </w:r>
    </w:p>
    <w:p w14:paraId="3BC1B757" w14:textId="77777777" w:rsidR="009520A6" w:rsidRDefault="001C4EA1" w:rsidP="00245D28">
      <w:pPr>
        <w:pStyle w:val="li"/>
        <w:numPr>
          <w:ilvl w:val="0"/>
          <w:numId w:val="6"/>
        </w:numPr>
        <w:ind w:left="426" w:hanging="219"/>
        <w:rPr>
          <w:rFonts w:ascii="Arial" w:eastAsia="Arial" w:hAnsi="Arial" w:cs="Arial"/>
          <w:sz w:val="20"/>
          <w:szCs w:val="20"/>
        </w:rPr>
      </w:pPr>
      <w:r>
        <w:rPr>
          <w:rFonts w:ascii="Arial" w:eastAsia="Arial" w:hAnsi="Arial" w:cs="Arial"/>
          <w:sz w:val="20"/>
          <w:szCs w:val="20"/>
        </w:rPr>
        <w:t xml:space="preserve">Performed statistical analysis on the data using MATLAB, </w:t>
      </w:r>
      <w:proofErr w:type="spellStart"/>
      <w:r>
        <w:rPr>
          <w:rFonts w:ascii="Arial" w:eastAsia="Arial" w:hAnsi="Arial" w:cs="Arial"/>
          <w:sz w:val="20"/>
          <w:szCs w:val="20"/>
        </w:rPr>
        <w:t>mathematica</w:t>
      </w:r>
      <w:proofErr w:type="spellEnd"/>
      <w:r>
        <w:rPr>
          <w:rFonts w:ascii="Arial" w:eastAsia="Arial" w:hAnsi="Arial" w:cs="Arial"/>
          <w:sz w:val="20"/>
          <w:szCs w:val="20"/>
        </w:rPr>
        <w:t xml:space="preserve"> and Minitab.</w:t>
      </w:r>
    </w:p>
    <w:p w14:paraId="11A3529C" w14:textId="786CF70C" w:rsidR="009520A6" w:rsidRDefault="001C4EA1" w:rsidP="00245D28">
      <w:pPr>
        <w:pStyle w:val="li"/>
        <w:numPr>
          <w:ilvl w:val="0"/>
          <w:numId w:val="6"/>
        </w:numPr>
        <w:ind w:left="426" w:hanging="219"/>
        <w:rPr>
          <w:rFonts w:ascii="Arial" w:eastAsia="Arial" w:hAnsi="Arial" w:cs="Arial"/>
          <w:sz w:val="20"/>
          <w:szCs w:val="20"/>
        </w:rPr>
      </w:pPr>
      <w:r>
        <w:rPr>
          <w:rFonts w:ascii="Arial" w:eastAsia="Arial" w:hAnsi="Arial" w:cs="Arial"/>
          <w:sz w:val="20"/>
          <w:szCs w:val="20"/>
        </w:rPr>
        <w:t xml:space="preserve">Performed </w:t>
      </w:r>
      <w:proofErr w:type="spellStart"/>
      <w:r>
        <w:rPr>
          <w:rFonts w:ascii="Arial" w:eastAsia="Arial" w:hAnsi="Arial" w:cs="Arial"/>
          <w:sz w:val="20"/>
          <w:szCs w:val="20"/>
        </w:rPr>
        <w:t>Anova</w:t>
      </w:r>
      <w:proofErr w:type="spellEnd"/>
      <w:r>
        <w:rPr>
          <w:rFonts w:ascii="Arial" w:eastAsia="Arial" w:hAnsi="Arial" w:cs="Arial"/>
          <w:sz w:val="20"/>
          <w:szCs w:val="20"/>
        </w:rPr>
        <w:t xml:space="preserve"> Test Analysis, </w:t>
      </w:r>
      <w:proofErr w:type="gramStart"/>
      <w:r>
        <w:rPr>
          <w:rFonts w:ascii="Arial" w:eastAsia="Arial" w:hAnsi="Arial" w:cs="Arial"/>
          <w:sz w:val="20"/>
          <w:szCs w:val="20"/>
        </w:rPr>
        <w:t>Two</w:t>
      </w:r>
      <w:proofErr w:type="gramEnd"/>
      <w:r>
        <w:rPr>
          <w:rFonts w:ascii="Arial" w:eastAsia="Arial" w:hAnsi="Arial" w:cs="Arial"/>
          <w:sz w:val="20"/>
          <w:szCs w:val="20"/>
        </w:rPr>
        <w:t xml:space="preserve"> </w:t>
      </w:r>
      <w:proofErr w:type="spellStart"/>
      <w:r>
        <w:rPr>
          <w:rFonts w:ascii="Arial" w:eastAsia="Arial" w:hAnsi="Arial" w:cs="Arial"/>
          <w:sz w:val="20"/>
          <w:szCs w:val="20"/>
        </w:rPr>
        <w:t>taield</w:t>
      </w:r>
      <w:proofErr w:type="spellEnd"/>
      <w:r>
        <w:rPr>
          <w:rFonts w:ascii="Arial" w:eastAsia="Arial" w:hAnsi="Arial" w:cs="Arial"/>
          <w:sz w:val="20"/>
          <w:szCs w:val="20"/>
        </w:rPr>
        <w:t xml:space="preserve"> T Test Analysis and compared multiple sets of data for significant </w:t>
      </w:r>
      <w:r w:rsidR="00ED6C63">
        <w:rPr>
          <w:rFonts w:ascii="Arial" w:eastAsia="Arial" w:hAnsi="Arial" w:cs="Arial"/>
          <w:sz w:val="20"/>
          <w:szCs w:val="20"/>
        </w:rPr>
        <w:t>difference.</w:t>
      </w:r>
    </w:p>
    <w:p w14:paraId="41A4E185" w14:textId="52F72F6F" w:rsidR="009520A6" w:rsidRDefault="001C4EA1">
      <w:pPr>
        <w:pStyle w:val="p"/>
        <w:rPr>
          <w:rFonts w:ascii="Arial" w:eastAsia="Arial" w:hAnsi="Arial" w:cs="Arial"/>
          <w:sz w:val="20"/>
          <w:szCs w:val="20"/>
        </w:rPr>
      </w:pPr>
      <w:r>
        <w:rPr>
          <w:rStyle w:val="Strong1"/>
          <w:rFonts w:ascii="Arial" w:eastAsia="Arial" w:hAnsi="Arial" w:cs="Arial"/>
          <w:b/>
          <w:bCs/>
          <w:sz w:val="20"/>
          <w:szCs w:val="20"/>
        </w:rPr>
        <w:t>Heart Rate Monitoring System</w:t>
      </w:r>
      <w:r w:rsidR="00ED4C1F">
        <w:rPr>
          <w:rStyle w:val="Strong1"/>
          <w:rFonts w:ascii="Arial" w:eastAsia="Arial" w:hAnsi="Arial" w:cs="Arial"/>
          <w:b/>
          <w:bCs/>
          <w:sz w:val="20"/>
          <w:szCs w:val="20"/>
        </w:rPr>
        <w:t>.</w:t>
      </w:r>
      <w:r>
        <w:rPr>
          <w:rStyle w:val="Strong1"/>
          <w:rFonts w:ascii="Arial" w:eastAsia="Arial" w:hAnsi="Arial" w:cs="Arial"/>
          <w:b/>
          <w:bCs/>
          <w:sz w:val="20"/>
          <w:szCs w:val="20"/>
        </w:rPr>
        <w:t>                                                  </w:t>
      </w:r>
      <w:r w:rsidR="00950C02">
        <w:rPr>
          <w:rStyle w:val="Strong1"/>
          <w:rFonts w:ascii="Arial" w:eastAsia="Arial" w:hAnsi="Arial" w:cs="Arial"/>
          <w:b/>
          <w:bCs/>
          <w:sz w:val="20"/>
          <w:szCs w:val="20"/>
        </w:rPr>
        <w:t xml:space="preserve">                                                                          </w:t>
      </w:r>
      <w:r w:rsidRPr="00950C02">
        <w:rPr>
          <w:rFonts w:ascii="Arial" w:eastAsia="Arial" w:hAnsi="Arial" w:cs="Arial"/>
          <w:b/>
          <w:sz w:val="20"/>
          <w:szCs w:val="20"/>
        </w:rPr>
        <w:t>01/2017</w:t>
      </w:r>
      <w:r w:rsidR="00950C02" w:rsidRPr="00950C02">
        <w:rPr>
          <w:rFonts w:ascii="Arial" w:eastAsia="Arial" w:hAnsi="Arial" w:cs="Arial"/>
          <w:b/>
          <w:sz w:val="20"/>
          <w:szCs w:val="20"/>
        </w:rPr>
        <w:t xml:space="preserve"> to </w:t>
      </w:r>
      <w:r w:rsidRPr="00950C02">
        <w:rPr>
          <w:rFonts w:ascii="Arial" w:eastAsia="Arial" w:hAnsi="Arial" w:cs="Arial"/>
          <w:b/>
          <w:sz w:val="20"/>
          <w:szCs w:val="20"/>
        </w:rPr>
        <w:t>05/2017</w:t>
      </w:r>
    </w:p>
    <w:p w14:paraId="7703A3C9" w14:textId="22AF96BC" w:rsidR="009520A6" w:rsidRDefault="001C4EA1" w:rsidP="00245D28">
      <w:pPr>
        <w:pStyle w:val="li"/>
        <w:numPr>
          <w:ilvl w:val="0"/>
          <w:numId w:val="7"/>
        </w:numPr>
        <w:ind w:left="426" w:hanging="219"/>
        <w:rPr>
          <w:rFonts w:ascii="Arial" w:eastAsia="Arial" w:hAnsi="Arial" w:cs="Arial"/>
          <w:sz w:val="20"/>
          <w:szCs w:val="20"/>
        </w:rPr>
      </w:pPr>
      <w:r>
        <w:rPr>
          <w:rFonts w:ascii="Arial" w:eastAsia="Arial" w:hAnsi="Arial" w:cs="Arial"/>
          <w:sz w:val="20"/>
          <w:szCs w:val="20"/>
        </w:rPr>
        <w:t>Designed circuits used in the heart rate monitoring system individually and tested frequency response of each circuit</w:t>
      </w:r>
      <w:r w:rsidR="00ED6C63">
        <w:rPr>
          <w:rFonts w:ascii="Arial" w:eastAsia="Arial" w:hAnsi="Arial" w:cs="Arial"/>
          <w:sz w:val="20"/>
          <w:szCs w:val="20"/>
        </w:rPr>
        <w:t>.</w:t>
      </w:r>
    </w:p>
    <w:p w14:paraId="61AF5B9D" w14:textId="77777777" w:rsidR="009520A6" w:rsidRDefault="001C4EA1" w:rsidP="00245D28">
      <w:pPr>
        <w:pStyle w:val="li"/>
        <w:numPr>
          <w:ilvl w:val="0"/>
          <w:numId w:val="7"/>
        </w:numPr>
        <w:ind w:left="426" w:hanging="219"/>
        <w:rPr>
          <w:rFonts w:ascii="Arial" w:eastAsia="Arial" w:hAnsi="Arial" w:cs="Arial"/>
          <w:sz w:val="20"/>
          <w:szCs w:val="20"/>
        </w:rPr>
      </w:pPr>
      <w:r>
        <w:rPr>
          <w:rFonts w:ascii="Arial" w:eastAsia="Arial" w:hAnsi="Arial" w:cs="Arial"/>
          <w:sz w:val="20"/>
          <w:szCs w:val="20"/>
        </w:rPr>
        <w:t>Developed software for controlling function of circuit and to nullify the noise in the analog circuit.</w:t>
      </w:r>
    </w:p>
    <w:p w14:paraId="1F5A9125" w14:textId="77777777" w:rsidR="009520A6" w:rsidRDefault="001C4EA1" w:rsidP="00775720">
      <w:pPr>
        <w:pStyle w:val="li"/>
        <w:numPr>
          <w:ilvl w:val="0"/>
          <w:numId w:val="7"/>
        </w:numPr>
        <w:ind w:left="426" w:hanging="219"/>
        <w:rPr>
          <w:rFonts w:ascii="Arial" w:eastAsia="Arial" w:hAnsi="Arial" w:cs="Arial"/>
          <w:sz w:val="20"/>
          <w:szCs w:val="20"/>
        </w:rPr>
      </w:pPr>
      <w:r>
        <w:rPr>
          <w:rFonts w:ascii="Arial" w:eastAsia="Arial" w:hAnsi="Arial" w:cs="Arial"/>
          <w:sz w:val="20"/>
          <w:szCs w:val="20"/>
        </w:rPr>
        <w:t>Designed graphical user interface using python to see real time heart rate signal on computer screen.</w:t>
      </w:r>
    </w:p>
    <w:p w14:paraId="707EFCA0" w14:textId="075B4EC4" w:rsidR="009520A6" w:rsidRDefault="001C4EA1">
      <w:pPr>
        <w:pStyle w:val="p"/>
        <w:rPr>
          <w:rFonts w:ascii="Arial" w:eastAsia="Arial" w:hAnsi="Arial" w:cs="Arial"/>
          <w:sz w:val="20"/>
          <w:szCs w:val="20"/>
        </w:rPr>
      </w:pPr>
      <w:r>
        <w:rPr>
          <w:rStyle w:val="Strong1"/>
          <w:rFonts w:ascii="Arial" w:eastAsia="Arial" w:hAnsi="Arial" w:cs="Arial"/>
          <w:b/>
          <w:bCs/>
          <w:sz w:val="20"/>
          <w:szCs w:val="20"/>
        </w:rPr>
        <w:t>Materials used in Biomedical Engineering</w:t>
      </w:r>
      <w:r w:rsidR="00ED4C1F">
        <w:rPr>
          <w:rStyle w:val="Strong1"/>
          <w:rFonts w:ascii="Arial" w:eastAsia="Arial" w:hAnsi="Arial" w:cs="Arial"/>
          <w:b/>
          <w:bCs/>
          <w:sz w:val="20"/>
          <w:szCs w:val="20"/>
        </w:rPr>
        <w:t>.</w:t>
      </w:r>
      <w:r>
        <w:rPr>
          <w:rStyle w:val="Strong1"/>
          <w:rFonts w:ascii="Arial" w:eastAsia="Arial" w:hAnsi="Arial" w:cs="Arial"/>
          <w:b/>
          <w:bCs/>
          <w:sz w:val="20"/>
          <w:szCs w:val="20"/>
        </w:rPr>
        <w:t xml:space="preserve">                               </w:t>
      </w:r>
      <w:r w:rsidR="00950C02">
        <w:rPr>
          <w:rStyle w:val="Strong1"/>
          <w:rFonts w:ascii="Arial" w:eastAsia="Arial" w:hAnsi="Arial" w:cs="Arial"/>
          <w:b/>
          <w:bCs/>
          <w:sz w:val="20"/>
          <w:szCs w:val="20"/>
        </w:rPr>
        <w:t xml:space="preserve">                                                                         </w:t>
      </w:r>
      <w:r w:rsidRPr="00950C02">
        <w:rPr>
          <w:rFonts w:ascii="Arial" w:eastAsia="Arial" w:hAnsi="Arial" w:cs="Arial"/>
          <w:b/>
          <w:sz w:val="20"/>
          <w:szCs w:val="20"/>
        </w:rPr>
        <w:t>01/2016</w:t>
      </w:r>
      <w:r w:rsidR="00950C02" w:rsidRPr="00950C02">
        <w:rPr>
          <w:rFonts w:ascii="Arial" w:eastAsia="Arial" w:hAnsi="Arial" w:cs="Arial"/>
          <w:b/>
          <w:sz w:val="20"/>
          <w:szCs w:val="20"/>
        </w:rPr>
        <w:t xml:space="preserve"> to </w:t>
      </w:r>
      <w:r w:rsidRPr="00950C02">
        <w:rPr>
          <w:rFonts w:ascii="Arial" w:eastAsia="Arial" w:hAnsi="Arial" w:cs="Arial"/>
          <w:b/>
          <w:sz w:val="20"/>
          <w:szCs w:val="20"/>
        </w:rPr>
        <w:t>05/2016</w:t>
      </w:r>
    </w:p>
    <w:p w14:paraId="52AE6B34" w14:textId="77777777" w:rsidR="009520A6" w:rsidRDefault="001C4EA1" w:rsidP="00775720">
      <w:pPr>
        <w:pStyle w:val="li"/>
        <w:numPr>
          <w:ilvl w:val="0"/>
          <w:numId w:val="8"/>
        </w:numPr>
        <w:ind w:left="426" w:hanging="219"/>
        <w:rPr>
          <w:rFonts w:ascii="Arial" w:eastAsia="Arial" w:hAnsi="Arial" w:cs="Arial"/>
          <w:sz w:val="20"/>
          <w:szCs w:val="20"/>
        </w:rPr>
      </w:pPr>
      <w:r>
        <w:rPr>
          <w:rFonts w:ascii="Arial" w:eastAsia="Arial" w:hAnsi="Arial" w:cs="Arial"/>
          <w:sz w:val="20"/>
          <w:szCs w:val="20"/>
        </w:rPr>
        <w:t>Simulated and identified the pertinent interactions between the materials and composites with living tissue and their durability.</w:t>
      </w:r>
    </w:p>
    <w:p w14:paraId="08538515" w14:textId="77777777" w:rsidR="009520A6" w:rsidRDefault="001C4EA1" w:rsidP="00775720">
      <w:pPr>
        <w:pStyle w:val="li"/>
        <w:numPr>
          <w:ilvl w:val="0"/>
          <w:numId w:val="8"/>
        </w:numPr>
        <w:ind w:left="426" w:hanging="219"/>
        <w:rPr>
          <w:rFonts w:ascii="Arial" w:eastAsia="Arial" w:hAnsi="Arial" w:cs="Arial"/>
          <w:sz w:val="20"/>
          <w:szCs w:val="20"/>
        </w:rPr>
      </w:pPr>
      <w:r>
        <w:rPr>
          <w:rFonts w:ascii="Arial" w:eastAsia="Arial" w:hAnsi="Arial" w:cs="Arial"/>
          <w:sz w:val="20"/>
          <w:szCs w:val="20"/>
        </w:rPr>
        <w:t>Learnt concept of CAD/FEA which are used with the design of non-orthopedic devices that interface to the neurologic and cardiovascular systems.</w:t>
      </w:r>
    </w:p>
    <w:p w14:paraId="07252C48" w14:textId="67756E77" w:rsidR="009520A6" w:rsidRDefault="001C4EA1">
      <w:pPr>
        <w:pStyle w:val="p"/>
        <w:rPr>
          <w:rFonts w:ascii="Arial" w:eastAsia="Arial" w:hAnsi="Arial" w:cs="Arial"/>
          <w:sz w:val="20"/>
          <w:szCs w:val="20"/>
        </w:rPr>
      </w:pPr>
      <w:r>
        <w:rPr>
          <w:rStyle w:val="Strong1"/>
          <w:rFonts w:ascii="Arial" w:eastAsia="Arial" w:hAnsi="Arial" w:cs="Arial"/>
          <w:b/>
          <w:bCs/>
          <w:sz w:val="20"/>
          <w:szCs w:val="20"/>
        </w:rPr>
        <w:t>Visionary Belt for Blind</w:t>
      </w:r>
      <w:r w:rsidR="00ED4C1F">
        <w:rPr>
          <w:rStyle w:val="Strong1"/>
          <w:rFonts w:ascii="Arial" w:eastAsia="Arial" w:hAnsi="Arial" w:cs="Arial"/>
          <w:b/>
          <w:bCs/>
          <w:sz w:val="20"/>
          <w:szCs w:val="20"/>
        </w:rPr>
        <w:t>.</w:t>
      </w:r>
      <w:r>
        <w:rPr>
          <w:rStyle w:val="Strong1"/>
          <w:rFonts w:ascii="Arial" w:eastAsia="Arial" w:hAnsi="Arial" w:cs="Arial"/>
          <w:b/>
          <w:bCs/>
          <w:sz w:val="20"/>
          <w:szCs w:val="20"/>
        </w:rPr>
        <w:t>                                                                 </w:t>
      </w:r>
      <w:r w:rsidR="00950C02">
        <w:rPr>
          <w:rStyle w:val="Strong1"/>
          <w:rFonts w:ascii="Arial" w:eastAsia="Arial" w:hAnsi="Arial" w:cs="Arial"/>
          <w:b/>
          <w:bCs/>
          <w:sz w:val="20"/>
          <w:szCs w:val="20"/>
        </w:rPr>
        <w:t xml:space="preserve">                                                                       </w:t>
      </w:r>
      <w:r w:rsidRPr="00950C02">
        <w:rPr>
          <w:rFonts w:ascii="Arial" w:eastAsia="Arial" w:hAnsi="Arial" w:cs="Arial"/>
          <w:b/>
          <w:sz w:val="20"/>
          <w:szCs w:val="20"/>
        </w:rPr>
        <w:t>05/2013</w:t>
      </w:r>
      <w:r w:rsidR="00950C02" w:rsidRPr="00950C02">
        <w:rPr>
          <w:rFonts w:ascii="Arial" w:eastAsia="Arial" w:hAnsi="Arial" w:cs="Arial"/>
          <w:b/>
          <w:sz w:val="20"/>
          <w:szCs w:val="20"/>
        </w:rPr>
        <w:t xml:space="preserve"> to </w:t>
      </w:r>
      <w:r w:rsidRPr="00950C02">
        <w:rPr>
          <w:rFonts w:ascii="Arial" w:eastAsia="Arial" w:hAnsi="Arial" w:cs="Arial"/>
          <w:b/>
          <w:sz w:val="20"/>
          <w:szCs w:val="20"/>
        </w:rPr>
        <w:t>05/2014</w:t>
      </w:r>
    </w:p>
    <w:p w14:paraId="38207BBB" w14:textId="77777777" w:rsidR="009520A6" w:rsidRDefault="001C4EA1" w:rsidP="00775720">
      <w:pPr>
        <w:pStyle w:val="li"/>
        <w:numPr>
          <w:ilvl w:val="0"/>
          <w:numId w:val="9"/>
        </w:numPr>
        <w:ind w:left="426" w:hanging="219"/>
        <w:rPr>
          <w:rFonts w:ascii="Arial" w:eastAsia="Arial" w:hAnsi="Arial" w:cs="Arial"/>
          <w:sz w:val="20"/>
          <w:szCs w:val="20"/>
        </w:rPr>
      </w:pPr>
      <w:r>
        <w:rPr>
          <w:rFonts w:ascii="Arial" w:eastAsia="Arial" w:hAnsi="Arial" w:cs="Arial"/>
          <w:sz w:val="20"/>
          <w:szCs w:val="20"/>
        </w:rPr>
        <w:t>Project was based on use of ultrasound sensors and PIC microcontroller to aid the blind people.</w:t>
      </w:r>
    </w:p>
    <w:p w14:paraId="513789E7" w14:textId="77777777" w:rsidR="009520A6" w:rsidRDefault="001C4EA1" w:rsidP="00775720">
      <w:pPr>
        <w:pStyle w:val="li"/>
        <w:numPr>
          <w:ilvl w:val="0"/>
          <w:numId w:val="9"/>
        </w:numPr>
        <w:ind w:left="426" w:hanging="219"/>
        <w:rPr>
          <w:rFonts w:ascii="Arial" w:eastAsia="Arial" w:hAnsi="Arial" w:cs="Arial"/>
          <w:sz w:val="20"/>
          <w:szCs w:val="20"/>
        </w:rPr>
      </w:pPr>
      <w:r>
        <w:rPr>
          <w:rFonts w:ascii="Arial" w:eastAsia="Arial" w:hAnsi="Arial" w:cs="Arial"/>
          <w:sz w:val="20"/>
          <w:szCs w:val="20"/>
        </w:rPr>
        <w:t>Designed circuit with the help of concepts learnt in courses like Biomedical Instrumentation, Electronic circuits and design, Electrical networks etc. and Constructed circuit designed on a PCB board.</w:t>
      </w:r>
    </w:p>
    <w:p w14:paraId="02B4F172" w14:textId="26F06DDB" w:rsidR="009520A6" w:rsidRDefault="001C4EA1" w:rsidP="00775720">
      <w:pPr>
        <w:pStyle w:val="li"/>
        <w:numPr>
          <w:ilvl w:val="0"/>
          <w:numId w:val="9"/>
        </w:numPr>
        <w:ind w:left="426" w:hanging="219"/>
        <w:rPr>
          <w:rFonts w:ascii="Arial" w:eastAsia="Arial" w:hAnsi="Arial" w:cs="Arial"/>
          <w:sz w:val="20"/>
          <w:szCs w:val="20"/>
        </w:rPr>
      </w:pPr>
      <w:r>
        <w:rPr>
          <w:rFonts w:ascii="Arial" w:eastAsia="Arial" w:hAnsi="Arial" w:cs="Arial"/>
          <w:sz w:val="20"/>
          <w:szCs w:val="20"/>
        </w:rPr>
        <w:t xml:space="preserve">Developed software to control the functionality of circuit and detect the obstacles for blind people. The PIC microcontroller controlled the multiple ultrasound sensors which detects the obstacles </w:t>
      </w:r>
      <w:proofErr w:type="gramStart"/>
      <w:r>
        <w:rPr>
          <w:rFonts w:ascii="Arial" w:eastAsia="Arial" w:hAnsi="Arial" w:cs="Arial"/>
          <w:sz w:val="20"/>
          <w:szCs w:val="20"/>
        </w:rPr>
        <w:t>in the vicinity of</w:t>
      </w:r>
      <w:proofErr w:type="gramEnd"/>
      <w:r>
        <w:rPr>
          <w:rFonts w:ascii="Arial" w:eastAsia="Arial" w:hAnsi="Arial" w:cs="Arial"/>
          <w:sz w:val="20"/>
          <w:szCs w:val="20"/>
        </w:rPr>
        <w:t xml:space="preserve"> the user.</w:t>
      </w:r>
    </w:p>
    <w:sectPr w:rsidR="009520A6">
      <w:pgSz w:w="12240" w:h="15840"/>
      <w:pgMar w:top="28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2756"/>
    <w:multiLevelType w:val="hybridMultilevel"/>
    <w:tmpl w:val="143489B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18B51B82"/>
    <w:multiLevelType w:val="hybridMultilevel"/>
    <w:tmpl w:val="D1EE4A8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322E3F34"/>
    <w:multiLevelType w:val="hybridMultilevel"/>
    <w:tmpl w:val="503C5E8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3A6B49CD"/>
    <w:multiLevelType w:val="hybridMultilevel"/>
    <w:tmpl w:val="3CFA9B0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15:restartNumberingAfterBreak="0">
    <w:nsid w:val="5E6F0412"/>
    <w:multiLevelType w:val="hybridMultilevel"/>
    <w:tmpl w:val="F08E089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 w15:restartNumberingAfterBreak="0">
    <w:nsid w:val="63615D9B"/>
    <w:multiLevelType w:val="hybridMultilevel"/>
    <w:tmpl w:val="D422CDB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 w15:restartNumberingAfterBreak="0">
    <w:nsid w:val="6A603721"/>
    <w:multiLevelType w:val="hybridMultilevel"/>
    <w:tmpl w:val="614AC510"/>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7" w15:restartNumberingAfterBreak="0">
    <w:nsid w:val="77605DD3"/>
    <w:multiLevelType w:val="hybridMultilevel"/>
    <w:tmpl w:val="32428E0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 w15:restartNumberingAfterBreak="0">
    <w:nsid w:val="784E0AF1"/>
    <w:multiLevelType w:val="hybridMultilevel"/>
    <w:tmpl w:val="838C24E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6"/>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A6"/>
    <w:rsid w:val="001C4EA1"/>
    <w:rsid w:val="00245D28"/>
    <w:rsid w:val="00277348"/>
    <w:rsid w:val="005F08B7"/>
    <w:rsid w:val="006F39E9"/>
    <w:rsid w:val="00775720"/>
    <w:rsid w:val="00782ECA"/>
    <w:rsid w:val="00850ACE"/>
    <w:rsid w:val="00950C02"/>
    <w:rsid w:val="009520A6"/>
    <w:rsid w:val="00BC77C1"/>
    <w:rsid w:val="00CD13AB"/>
    <w:rsid w:val="00D06CFE"/>
    <w:rsid w:val="00E6021B"/>
    <w:rsid w:val="00ED4C1F"/>
    <w:rsid w:val="00ED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D95D"/>
  <w15:docId w15:val="{8EF95C8D-CB66-420B-9FF9-D77B3213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8" w:space="0" w:color="auto"/>
        <w:bottom w:val="single" w:sz="16" w:space="4" w:color="auto"/>
      </w:pBdr>
      <w:spacing w:line="500" w:lineRule="atLeast"/>
      <w:jc w:val="center"/>
    </w:pPr>
    <w:rPr>
      <w:caps/>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8" w:space="0" w:color="auto"/>
        <w:bottom w:val="single" w:sz="16" w:space="3" w:color="auto"/>
      </w:pBdr>
      <w:spacing w:line="260" w:lineRule="atLeast"/>
    </w:pPr>
    <w:rPr>
      <w:sz w:val="22"/>
      <w:szCs w:val="22"/>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table" w:customStyle="1" w:styleId="divdocumenttable">
    <w:name w:val="div_document_table"/>
    <w:basedOn w:val="TableNormal"/>
    <w:tblPr/>
  </w:style>
  <w:style w:type="character" w:customStyle="1" w:styleId="spanjobtitle">
    <w:name w:val="span_jobtitle"/>
    <w:basedOn w:val="span"/>
    <w:rPr>
      <w:b/>
      <w:bCs/>
      <w:sz w:val="24"/>
      <w:szCs w:val="24"/>
      <w:bdr w:val="none" w:sz="0" w:space="0" w:color="auto"/>
      <w:vertAlign w:val="baseline"/>
    </w:rPr>
  </w:style>
  <w:style w:type="paragraph" w:customStyle="1" w:styleId="li">
    <w:name w:val="li"/>
    <w:basedOn w:val="Normal"/>
  </w:style>
  <w:style w:type="character" w:customStyle="1" w:styleId="Strong1">
    <w:name w:val="Strong1"/>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Priyank S. Yeolekar</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Priyank S. Yeolekar</dc:title>
  <dc:creator>priyank yeolekar</dc:creator>
  <cp:lastModifiedBy>priyank yeolekar</cp:lastModifiedBy>
  <cp:revision>5</cp:revision>
  <dcterms:created xsi:type="dcterms:W3CDTF">2018-05-23T16:07:00Z</dcterms:created>
  <dcterms:modified xsi:type="dcterms:W3CDTF">2018-05-29T19:29:00Z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m">
    <vt:lpwstr>uKvF16sdpBDqBMw2uVcGV3bPPpP+Z8w9KaLI+e4YXd9qblVgOKwR+xM4AvuzCtDFHkDAHZXhsuuAVQ99OoVWgGLVsWMnoLsVyz/pCiQTEbPL7NYwh9BN/kpLIhRwME9l7EczlhWT96xzOEwlkS2Hm76dnTHUrvwxvl3Xv5xTpd8hMbkT+q3Cwo1mdfzfEkGOybcjjHRG1+Jbt31ebx7TEwPwnsxuCcy/FYSbvzpDPfDwxZ7n9a/lRMPXZdjcdFC</vt:lpwstr>
  </property>
  <property fmtid="{D5CDD505-2E9C-101B-9397-08002B2CF9AE}" pid="3" name="/TNfF">
    <vt:lpwstr>hBpZPE633WUN65ufci84V63tBM4y01tCvywdrBEyoyUgdK12YmqhLRbW5wpJ4OKmLlCiI5ia//VQnF1r4kde9tM5snXK5ppjjx0QfNUKMFkUJ47IzOxBtFnekmPTrE1TADyYUYU2UxlYZxOohLO6A+A/CM2mv8s+Jdlkaf2BoGgJx7DDtvyvXD3/QFhNWftZRUNmZfbfmv1s97d/uermoC6hu/necbzE6GqNJmvHSNeox3r45l5FDaHbMYjbfUi</vt:lpwstr>
  </property>
  <property fmtid="{D5CDD505-2E9C-101B-9397-08002B2CF9AE}" pid="4" name="1/2Bz">
    <vt:lpwstr>AZ2aK/8HGKadfeNvRWV77IpfThQEmEwitvKO+v9LSPq4E8WfBJsDSgJZFIFm2+JrLk3259JMgmb0lHU7g3TDLl+zBufyLpe3+EDlJCCd5W1ZyoFIxNUXtMcfrniAbD4LkpWEkebV0vacSbPhgVvFDJS/bG5qi7DOT0tcWnTWoXDHCU8uS7mo0FAquz+DxPZ2NnhJ11x9qsNinGw5Uhf0JASztj8lNMZR/8ga/qSBysfo7ii0u/akPDPMjh/Cdem</vt:lpwstr>
  </property>
  <property fmtid="{D5CDD505-2E9C-101B-9397-08002B2CF9AE}" pid="5" name="1klee">
    <vt:lpwstr>ZJDAO1iLrgYTDdfkakIkVrK+XLVjC04lxTCEiGHdWepihlnATVjc+p+crnJI8yy/yDEXr3X+jt3QxNVkNXzgdqAlVGHeVn0j3s/UTJ6Fx4O10XiabfcWoos+0eJV1wcLYkrikEavoXAzazZoF6hoY89f569/eqTJx/t77xT+8fXRQxele8tPIqL5PgOvolTCOjOvH9hBMW4UiXsEENzXmU7eKt9/s3kwZ7EiVVNtcKWSIaAXaMVO8Zdvn2SyhjO</vt:lpwstr>
  </property>
  <property fmtid="{D5CDD505-2E9C-101B-9397-08002B2CF9AE}" pid="6" name="291Kc">
    <vt:lpwstr>8xOtXPhCPE5uHW9vFoeWkCzEZNkYnssf3a9gfBM/9GEdAM1lEyyDUSddEjRs8VgVn0EH149Ce5vXESwgNvWWroOaeaoIuT8XHTMJmLELp399XIiu9cVprfgknLUCqqADOs/SF6N/UOG/4FELMxjhyXY++Wp1zOqscPE7mH4I+ZiM9cA+sOFFF5VRqPZ+Lr6Il2ppX1asX0Ll8t/fbTs943tl63GGPfzEhaKw1vp7j2Vsz/MtheSDEDDOLVoChxc</vt:lpwstr>
  </property>
  <property fmtid="{D5CDD505-2E9C-101B-9397-08002B2CF9AE}" pid="7" name="484hQ">
    <vt:lpwstr>FbE3x4Q2ZHiT6Q4DYONqqPK2/tIwo9ffnVL5rhF55r2B3meRc4knqctYodTTOW+MmZruXAjdl7NY9QQx2B9Uvk9d6XkdtE3MbzndHmOktJjb7zXNDLBzipxZH7wlhSSGqwIJGX1z3wD7Wi2O6cxLstTsupR+rnh9zdU5i4ADyIRT1ersmumvItNwxVejZ8G4Pdi80wDKTQDSjTHSPkWIhoTpQQ7KOzfctZatvHDEJzeJ3WkNC5pjhjCED7xHqSn</vt:lpwstr>
  </property>
  <property fmtid="{D5CDD505-2E9C-101B-9397-08002B2CF9AE}" pid="8" name="5WVZO">
    <vt:lpwstr>OW+C469MzufdPjpEVBt7ih/AN2do+pIXrScmnnnCxKVU6P3RN40Dp2LCBL32uhuV0LOOX/sq6EaLdYtg0C3xqup7u0WGBJuFluwoIbtSrQCQu59uwIWUbhPy/cNlPI0CMcnj3Iov7TCgnXtqmqJMwRtc3wNZ+931EsiFL27460zUUDAgkxEy+uWZRCcrDbh5tcr7MhFo9j+7uKVXRKq/Q5YdzYtuDLLUB8JxZyblErG+AWhLWc1K56Z/dyUUGlE</vt:lpwstr>
  </property>
  <property fmtid="{D5CDD505-2E9C-101B-9397-08002B2CF9AE}" pid="9" name="7AueK">
    <vt:lpwstr>oD2XPFC3zlHgIDN7rcDk2le4abvwDomrf0GyxZ0qE9+PZQiBAr6UTZU8WeglBqfpVjjY+maLZkHP/nTUXLEdI5hIFLTBXynGTIQilh55zVDFxqF6M+jDlWXq96auo0VXFHrj9X5+vMMGbWq6XgBTsBw6xeEwKU1K46jvKBqIR6MZdVddVtZtWA3JyFpFWY63dDStu722Ra/0brpxbgN6pOd2Ea2LmSS05JN6axNUr0yZ5+dhPx8F08ycQMoV9qM</vt:lpwstr>
  </property>
  <property fmtid="{D5CDD505-2E9C-101B-9397-08002B2CF9AE}" pid="10" name="aq4SJ">
    <vt:lpwstr>Ilng+MGfM4y5+rxkYcz6yoFJl087s+MiKofbqaB/FH4X/mUuuBH7Q3xjQTCaXH0zP7FHLO3x84Hr2/m3HbWu/Ruj0OHEW5ppAh0PMj5rORtBFuBvYTAiGMrdI6tOkx8bRiRuyw+mgzH4b2qEhbh9YLB5moLPgAEdZxflYQBq4fqPCfEeXm3yJAoVtzmYPdR4ibf2VtCxwvVcR9yRdcW4/3abj/xJ4Klwf9hJ5s4/BHiJSXFUFUBSlNG75+FI00R</vt:lpwstr>
  </property>
  <property fmtid="{D5CDD505-2E9C-101B-9397-08002B2CF9AE}" pid="11" name="cWGt2">
    <vt:lpwstr>2GsD5ZccXVFN+t4s+FXv896QM0EOcmxtnprUKZ2jkrRsTMYMR6lBGi5dsSUp66MUHSNAbbtjOWwZ0GzQmRwbH+iX+SgVup2N1fngY70AII/7PNpxApnZr9L3U3drokoooc0YI6EzMXcy5Z7BREpwXeG0Ude0zh55aQvgIQIQM3CJpRFtMzkJy7BZJUU29RBcRCp3OMG5EDivkhOTZ6YNOANSQ10nbSz+APSvujly0tdzGy7ThlTvAvB4VLp6r4m</vt:lpwstr>
  </property>
  <property fmtid="{D5CDD505-2E9C-101B-9397-08002B2CF9AE}" pid="12" name="dQ0KP">
    <vt:lpwstr>AlUsBi0DEIREWGwXrzdand8ix1lXDeRSzChdOtFh15APeAtEGTCUqZ/fFmTAiYOI+hfGHm05x/Brd2O56PQ2Mf+0ghbYiXJ30Ckn5s5mJnWYz8w888nULbCzNekgNk+L7oLKM6+kwFZCgoiB6HRe6qWHpb+IH4C855ANUbs2VXsq+T/REPIMrjVTRlx8Q8JyAsZYnXDLfPD1BffUfjLY6ph2X3W5K+ylR1gbUNRei/ldhMYfyVtOsvzm6GGKy3c</vt:lpwstr>
  </property>
  <property fmtid="{D5CDD505-2E9C-101B-9397-08002B2CF9AE}" pid="13" name="e3eTF">
    <vt:lpwstr>d0CfiF54cTwNmRhyi7wbo4HN1WJ7MpZGQ50BbZuK4YhTPIQTw9nQBecjdYHERwi95Nbt+BeEmtMdYQu7iSQWJLioUJnkUygllN4xp9iDPpnl0GvG+Tg7pgCOK7JSQcCsTITo8o98cPLwV9PaCNBJ+GyK/DwTtytv5O+3yHKrcCmf7R4pUw2uVSNcyJM4F4Lrn8hFYD39eivpF7LX++Yn/eqZiQ9pD4QcW/HCWRKXLsqCAH5RVyaL+631yG1/2Bz</vt:lpwstr>
  </property>
  <property fmtid="{D5CDD505-2E9C-101B-9397-08002B2CF9AE}" pid="14" name="FI00R">
    <vt:lpwstr>D82RUHOwYK1ppxh4FS8t9dqH8NSFNIbLhHbE4I13+WHnYZiqndKjvxqzN+JMT1ICnrGc32gVRe9qrJMp4QNHsPpXj1NlRlsVpQRtN0r/IwnQJQ/keyq7rdxCWhirdw+3AVv4QXbkd053FBzJnZmOJ9c8SalWkkLFuvf6Fn4wp+gDo/A10HhmICtGFcmLuePp+rfOKeOIpkBPZMlek+osw/N9OBK4myNGfYcAKnckRDur123ClJqId4u3SpTrGr3</vt:lpwstr>
  </property>
  <property fmtid="{D5CDD505-2E9C-101B-9397-08002B2CF9AE}" pid="15" name="FKgh4">
    <vt:lpwstr>IeBhIt9LxasGpJsGVE6mfi22P2LpMi+EAMvHd1gCHAOXVhDia1Sxr7L5I870lc/NpNVpoGgH5kqBj0fkSCx/1O6bN5bY5dFbKidmO9uf+CsmSBP5RTksZ4ZXtjLhkSXnb0/YT2WHWu0ELRFTNA8J6B6UF5EzkRJNcmquP+fXYk5YRd2EiL7gugJ31b1z9xBa41NNQVdQmHFWmaUs8RSj5V2cipBkwsNhNaFvtMGXZPphwsGWPa7mm2Y2mI484hQ</vt:lpwstr>
  </property>
  <property fmtid="{D5CDD505-2E9C-101B-9397-08002B2CF9AE}" pid="16" name="flMHl">
    <vt:lpwstr>ZZk4z0sUSUH0fxJH5HsNxiQjEov85GC4bCmC0NZZGoPzwjHo8RIZrIf7qzS6SOKDBJT9RbXCzcJ8sLeLTy6r7/mLFEouocCQwURy9ZpLCOuDTLmAo2RKv/njOG/1nvNF/gX0riMrON+Vp16IPkGT3bwXtNwjcHsz/xgtupxrT5egMGOF8lX99Us/vgzQ8c2iHkVR9WzRR1BnKZLCDPyvxzgw55s9WyS8PJJnPpd8ehquG7E4/CRDZHNJNp1klee</vt:lpwstr>
  </property>
  <property fmtid="{D5CDD505-2E9C-101B-9397-08002B2CF9AE}" pid="17" name="GKy3c">
    <vt:lpwstr>haEo88fJ/ou254oMnIOJRi6C9sVEYxQ+zOrkjWvRTufBYm4kL/UzPO5GDaIZDauzpW/WpSgilGPPa0QFhTPtem0QkpJ4opRC7GMOka/dzXP8jIcE/AM96MGddZjW6qABO4VpViOE7ILiAMDAYKZntvBLBG8Kc5X0oraPE7a9v3NuPjbJTbAemKWPAgcitl2ScBZHuKaPEBi26O/Q3O5VEkREw8VBDs3kb/sDn1QTfXAKW5vbJ7KU/rKI+EpXLPN</vt:lpwstr>
  </property>
  <property fmtid="{D5CDD505-2E9C-101B-9397-08002B2CF9AE}" pid="18" name="gqpuG">
    <vt:lpwstr>MrWfKGXAYP69+7i34s3fciWmUPkXPEfqF97rcdk0g+3YcKx2ahiUre/2hIHCYWJ/zT+MwUNC11TmqRzGs3+9dEJglfJRy1whOX6vln1Us739xruwaV/oSoVsfTbm19AEzlbfLwlLHmYP050XEOUsf1l9//n8rdPF3tBAu4UMIzpLwfthRPaG5pFg+XKEZL07mNcAR9kmUC4aGvxNN4uP3xDdGy8weCz+uoOIexM+okhj86o59TPTTzCwhjLVTRp</vt:lpwstr>
  </property>
  <property fmtid="{D5CDD505-2E9C-101B-9397-08002B2CF9AE}" pid="19" name="hF4nW">
    <vt:lpwstr>rGc7xjuzke2V+HGU9UmpEJezGguXJTBF4i9g4X7BjX818aQWK48oSSM3nl020zGNk/e6kNmpYegFRTTyp5wJ/yC2a5yeVj9OQfV4TptJRIElGKgF/czcba4zUy71qV4x0DYdKCUGwVntFzHC78oOyJmgjr/UOdSFJjj0DtCDhK7Rmlrw5bj8L59ZFtbHzZ1jmR6zAxdfSqeGLa4ab1g124Ss9SoTcg5Idhifu7Y/5InYOzO8ReusUGa8CugqpuG</vt:lpwstr>
  </property>
  <property fmtid="{D5CDD505-2E9C-101B-9397-08002B2CF9AE}" pid="20" name="hT0b+">
    <vt:lpwstr>ttvYgejOhICh8LEm3MJcDhk79V9mGpPphFom+0kq30Vpd/f6ewVlQmhSGaDKUP6W0Sn50l2VZq/aHqMLUKgAFKrQZ0vjMFor/rMX/MId2Oo5o42rzkhKOHA0fTmNw2mZ9o8EhhNYHDKDiHkCBPA+1THJ/Nzv8CiyUMSW9FVrHuAerkFQaWThaRxSehxHUbR+Rab00DeyssM2OvPPSB21AVM9mmwFeqt+neET1NCuIKjB5suLxE/rrONtNfTkqmx</vt:lpwstr>
  </property>
  <property fmtid="{D5CDD505-2E9C-101B-9397-08002B2CF9AE}" pid="21" name="hv0jC">
    <vt:lpwstr>dxPzvJGa2h3/QEMdGNLeaQEVSeShx27mRNqYWf7gkFiQWc/1NIgHvT/lsaJDOEdIUOmsZiSKw3FCjN7sSkEz+rHIf3EAIHkDNBK6vKa5p79S0gUh99nYWFDylJ6yCdRIZHeNU+VhaTwENCZ97FCOGQpd4C2Ebjk4aY4HU1uPnVOPNvUhS4YFC6jNpG7AbdW2fVtUJ/9EBepJ2kGTUloCRTxt08RTe0Os57vcYP3QK/PA3aQ0v/jy9WjWZWNmObQ</vt:lpwstr>
  </property>
  <property fmtid="{D5CDD505-2E9C-101B-9397-08002B2CF9AE}" pid="22" name="IC0vu">
    <vt:lpwstr>qZqZM/+I/gx4QVsic5tIQPFitXbRpEDuWygAb6PAc2zn7d5Cu8+MBkT1kYdGOv86b3pDnWXtcBa6tEaoW7+veRb0+Tz5Uvg+bkxFjrm88HB26nvXzKo7FYGDXuUQK1c03vGgofNefa+RGI2s9QCiDy5rbjNvM/4r7DbY8/nJWZ/sJA8IeNkcw0tfl+DFj9XZXUUA7gF6xc3G5NboELXflwCUD3z3X/W5fNVq8FSDSj1XaHrZRQ9ODADZY1e3eTF</vt:lpwstr>
  </property>
  <property fmtid="{D5CDD505-2E9C-101B-9397-08002B2CF9AE}" pid="23" name="iDsUk">
    <vt:lpwstr>QrB6gQmciMD0Ly/Fmm1QHP1qNPC/AzYNDNUsbtVsc8lDNBs29DxqzrHAKPUUrrA4T4EhPWItr9cVRX+EPjsG7s6zA2yhvIjLOpoq4D+r4M2jcoaOWbtmLG42LdqWJuyiBdeUPEh7q+4RNvPl6GK1D5YprTsSjjIr1lGKNQ2xmhgbrtLBHv5kj7mxXI0TE0s1/e87iWN/JUdXlXeGbTSeE3VsMZyP52sa9Mm4morJc8UUsmtJWtz7f/WEYmJ6lgv</vt:lpwstr>
  </property>
  <property fmtid="{D5CDD505-2E9C-101B-9397-08002B2CF9AE}" pid="24" name="J6lgv">
    <vt:lpwstr>8XNEzTK2OL0dYiNOpunmmqQF6PodHu0PTAsC3K/sMU306CjX6gRItRwIDqnp073z8plq8RGz8zGadTmL0RZUQg9lxjZ8UbwSq78FfqRinmP6MIFXuwThVhcDGCjWkOLlFJPTmf/i7N2kYjELmTbqmwO8H4xRPVloFMPtvCII0D1rn6C9hZNK1bWrX+/Bzqjz/+OoamU4ufSCgwgPoEyczBI7uqF80HP2JZIdID/VCzNpSRvf5ONyU00S9a291Kc</vt:lpwstr>
  </property>
  <property fmtid="{D5CDD505-2E9C-101B-9397-08002B2CF9AE}" pid="25" name="jbfUi">
    <vt:lpwstr>L59NHXfUIMVFTVQHQ6W33TF/PmjWfgKZtoyrQM6BrePHBwRJUapOpNnMeJnaggloyMRYArfpVhz5VRZz41eof5ChtXhoPEXCqBZ2AzrmelzQE6w3yoLCeyA8w/vdz/2SgqhyYlbG4p0hSKBQZVJtTNbgk9zOq7HNGB/+KiZ37/u8nnYt4qI0njC0lxj8Q7RG/MkGpdsxRqiYup6v7B3Q7QE69irYSeK96IksQPUF1cQA8hzC9X8JuQxByOoBl8H</vt:lpwstr>
  </property>
  <property fmtid="{D5CDD505-2E9C-101B-9397-08002B2CF9AE}" pid="26" name="jcdFC">
    <vt:lpwstr>1S+oeLhdfPi/rx9KsngO/ip00+b2xy8ScSGSAH67x7FUZ6mQXJk/duQ8tOT3DNQtnSD4mtDEo2p9qpC9v9STh+BueUHBneT2w0rzvpY9lfAX5GiPu9wNIUoQq6RLirNaV4byCHHe9vLQ69izamkDk0OfoxCJqLNJzUXAf7JKKBm1tjOTeQZ4hTuYi7Iq6Zm/YobAecb1YRXcTtFygyUsm6K9KPSuEGwtiBR3shVm+bEwUCJyEluA04XHu5dQ0KP</vt:lpwstr>
  </property>
  <property fmtid="{D5CDD505-2E9C-101B-9397-08002B2CF9AE}" pid="27" name="lf9zL">
    <vt:lpwstr>Ti4Zb19Qr+DsmhO0BrqimYPZjnEiXE+JtkuXP2eM4RxWIi4eXCFxG3Zuyz8DCOYaHe/nosoLnuFA+8w965VbC73dznBjt3y+e2gMILjtMoguZakCtPLvX9L7WUxE7q+oax/0j/rbTx5Pleh7w8Tw1OjrU1pDKXDKk8bwOzVTjB3u/Qtsm6IM2jY0YaV8xAPI+d+383HJ3+/gLp7kOFCG+5dUObuZRleKPIjLcLwMDBkh+tDGUK27hmp0fLcWGt2</vt:lpwstr>
  </property>
  <property fmtid="{D5CDD505-2E9C-101B-9397-08002B2CF9AE}" pid="28" name="LVTRp">
    <vt:lpwstr>E6C2SGu0crbM4RAX6tX9cOUwa4qeQm5jiC5LAVSNrL/BEHXO8mZhlzOmca6QLiqmUVIaA4DINqglpb7wih5uIZl/xLYHbK4zuZgc/tA0wofjx7FHAkDIBOMDHsoWr2s20u1fWzKlaWCs1Ji6F2J/dHMfZ29hz0mMfkAuavH+xDnoUpyuFCwDATWrVzmTjA549igriX1KaedERo26vwkpKPsaevFB6i8WQqsCfSA4vSb6WTk++v1jR+NpQaiDsUk</vt:lpwstr>
  </property>
  <property fmtid="{D5CDD505-2E9C-101B-9397-08002B2CF9AE}" pid="29" name="NmObQ">
    <vt:lpwstr>Gp8Y1bc2bUBzfKQUtegju7ffg/fQQpRQViVwKX4aaNWOJKc4ZzIA/6IxGitoQYjq98RpDnTR5HIT0ZN280+jm1gD1L9wVEW2eTo+uCHqkD9OJRHgh2j3YD5wpp2IYKRBpEQf0x4Y1lpjLBFLwv0A3bRpUu3P3zt6OZGwu8acJYw7o1Q2VCE1eP+eYUwiBlCQV1LZ7S50q7qXTPUrWEWPMpEvpV4NAT5Jenqel34rTCVkLtB6dioEe8oou7hF4nW</vt:lpwstr>
  </property>
  <property fmtid="{D5CDD505-2E9C-101B-9397-08002B2CF9AE}" pid="30" name="oBl8H">
    <vt:lpwstr>eIU+UeOMHQiDykpJoO2y91UDVNEFaRKau+NSL3Tmai2KJ8rV2rqVJ8znBsmCzLnkvZ6g+5E/8PZiqcNZDIcqHBKHFv8zJ0S9LhT+VgjS7UIaa9WmMCw9mddz5Pjq0ydUNRgpckYVapWDrhTYme82Ea3p/9Uq27KfcoaMZC80Nb+y9/OFggsd+fHPfme5TGumSW/3YT0eP4xtAo7z/voWKmwQJ5rykuobwQs4wNt50AAR4oSbpGF0TuArQDqGwkF</vt:lpwstr>
  </property>
  <property fmtid="{D5CDD505-2E9C-101B-9397-08002B2CF9AE}" pid="31" name="oChxc">
    <vt:lpwstr>brRy70LOLui+X9dVVaBUVsuVMnx4Cw+UJdxibpk/H1c5DVLJu7zRFZdLqrg5ulR0PPrJOFlqOwnJHWcDVJuh9F+TOQPVkfFnYvxwJJh+AU+mJQKoEwFIQfeYLcUrL+VwHpCUuzDMYkrAXloZO8VyOmAcgfE+92A5pMiVbkM5Nw9qcoQVTVcQVrCrJs7IGGK+anxR17KrnBafWixcrdsXReuIjgp8xfg4cdojGDPqQGId0guBhGpva/UrxjwX87B</vt:lpwstr>
  </property>
  <property fmtid="{D5CDD505-2E9C-101B-9397-08002B2CF9AE}" pid="32" name="OkIEP">
    <vt:lpwstr>VtA70mifHLuhK6XuQa4LWEVJkDrnbGNSgryyiYnkVK6lMyAeEFq9EwHrzbcLR0vLFe4uDuEw3gAp5JCH7Pg+loSoSq3Mzvcn/IuESBzNC2miyEzqUQa24De3gKUOXXf//9D+xQviC4NQAA</vt:lpwstr>
  </property>
  <property fmtid="{D5CDD505-2E9C-101B-9397-08002B2CF9AE}" pid="33" name="OpBL4">
    <vt:lpwstr>7gn5NQN8hwTw/7GPM9z5G/S8bCjS9+p87e6ZhncFN6GXwi0A/SMu+mDPALnaKZ90t4UZ4/RP6Mvzha08Jy1YxNwCrufDLJ/57joX5c8wITFnNcg2pGvId+DIejiS/gGiVZv4AmqAdjE04uebYMhqHLurHkph8OKWc2n0DmmuJGM+nsppCX4oo7YIN+RIvJb9+QNFa0E0Kiwuh875CyA9GF4Uj2Nf5y49vab88HuFfPFTR1f7RtOZtCS/9yaq4SJ</vt:lpwstr>
  </property>
  <property fmtid="{D5CDD505-2E9C-101B-9397-08002B2CF9AE}" pid="34" name="oPYZj">
    <vt:lpwstr>TtOMWBhCc54AuNMFT9gf3wCj5QA92brGcSrMDJv2XPrsXGjc/7o40q8LosePfkTsZmE++SnpPQ/DaQpEPJAdJ4g6hlkxT9egXK5hjxlp1UfnIUMO6I2kxM+Efq919vZYQmSHT24/Hd4tdElVIdxGQHanaf72ut7HYPhPTanKVwWojcfj5OcHcd06VlE3t/w0axc5Ikbwlrd6Hy3y2Xt+kflmVxDBr+ttyro+k6yuZKxPjIZrGM3hkI9qj+hT0b+</vt:lpwstr>
  </property>
  <property fmtid="{D5CDD505-2E9C-101B-9397-08002B2CF9AE}" pid="35" name="oV9qM">
    <vt:lpwstr>ePzfgYp5RMqIvEciljKhSvXqX7ZFx5GXnMESf0tb8nMkyDwjc4kpBqABTLGyd+KoJpEdBV3zsx9bAsGnn3/WSePlndof0cN/u91/76o42HPYvx8FqM+AdQGPM7ZWS2HigUBNW/NNIiYqqkpcIG3hrQqLc/pfeaiIUKhvdqH9dCQFgi0kKdOlngj8A/y9jmZeuse5JDrfswDZM+oVJtiXLXQvXnAvpOKwQEtEApZqZAL1C3c0zHlbaZN3Gplf9zL</vt:lpwstr>
  </property>
  <property fmtid="{D5CDD505-2E9C-101B-9397-08002B2CF9AE}" pid="36" name="p2Y7m">
    <vt:lpwstr>jPovYL4n4ihG9IYj3D6ufGgz0l7NinNTQkex8hWymVntqt8TKUV9tVscwK+mMHifMLwQHZ8nlrvwJ8qPaxQrrVGQWqMJ0g+muPPKeuIGEjQzCVhqX1GJAzDSmRfr2payPLVKqcaF2NBzoKlFoPJPagQl2MYyp1BYWuoHHA58OUvSNHlFQ1OP2P3l5xS/EjFe8TKfo7ZrTJUVYkVnuixTz/Z8p3CqGFoabcHGbjdztUR9uA8Y9vy79OsAYfIC0vu</vt:lpwstr>
  </property>
  <property fmtid="{D5CDD505-2E9C-101B-9397-08002B2CF9AE}" pid="37" name="p6r4m">
    <vt:lpwstr>llPHehuh/YT/rvieO+/9Io8n3Keqz3rvz9lNc1jTVbVc00xaVB3p+ffxVmKLbon8qfLKVC50yC8c3L5NW5hyT602I24M0R9x3nTesCqqHrlNonoCCpPYY3ZX7+/GyRBL685dFeZw716WGHNTkoCY/IawrEvuRzms9rpoTLECnSTrqFaJRX7i4NIJcnnEMXvPiZkww+9hxbB90TOZwRG+Ry0eu0OY+fCsF3ebU4n2QR+X1uw55JVrI981rUwy2ft</vt:lpwstr>
  </property>
  <property fmtid="{D5CDD505-2E9C-101B-9397-08002B2CF9AE}" pid="38" name="pkuYv">
    <vt:lpwstr>VZOxNUSrShxNqWPPwb9x51jSRaovYDCfPdgXhG/W5rAJ2GKv94vgktGUDcAwvrXA+RtraEuh39VAGyZ9xgqeg09qdn5OFqSBvnEmjMji5aPqezp0pPnNo0nWhNP65VDYwjXhYEhHqSrwHPhOw6NFZ3RK4BXGeKe7NzVSQvOTEaEFOXTuDnxRy+gHrs5wjLdkmZOlYrcfgiwR1IA7U28XpwIV/oqjGm/Q6mejImGGex2T5KiJamkNFWlZ2k/TNfF</vt:lpwstr>
  </property>
  <property fmtid="{D5CDD505-2E9C-101B-9397-08002B2CF9AE}" pid="39" name="pXLPN">
    <vt:lpwstr>2bb3Y1RZSzNaSpUT2aa42Q8XLLtiATnlZDeuvYSWKp9if0ytxWxOxRpgPX9M0WxrF0DXqjqc1qJNVCuove1utlPnh9g6RezZNMm+twv34heiGrO4lnaDp3hWtirlT+Qr6jeNI16uU0ru8PR4eqLVBR9xykGgp/7Tst8A4b81WoSWCNlTD4Znmw3nkr+mTjtKM5yxU1yb7P0JOl5y6vY3VZDtims6Z7/UGWKP+tPna6xMyDZgGe8FvUEfbsOpBL4</vt:lpwstr>
  </property>
  <property fmtid="{D5CDD505-2E9C-101B-9397-08002B2CF9AE}" pid="40" name="qGwkF">
    <vt:lpwstr>K2ggntIXe2sy2yDG8nGQ3sR0n8FEEMS2dk7YdgYPwZwfw5eQ6RbIWooaeW4+u074kcMqzhZYORm4klr9pEKC+O2hfXmvgcOf/Bth55P8s+2SQ6PP6SMf7UcGENMj+2FiSB3XkmGAoYKfoEEUj480fLPBF0trTynQDld5TrUuuHa/jS82C2ToLbz52KIgiWp5SzWD8QfsaxHKKGM3B3z6vedgGa82ovu5XfxRRZjekXap8araFFIsaNuGJnUHfPL</vt:lpwstr>
  </property>
  <property fmtid="{D5CDD505-2E9C-101B-9397-08002B2CF9AE}" pid="41" name="QVQHT">
    <vt:lpwstr>+1fcyUZ47pI9FarWDPlvz7UaHJtcJz8gi1cYcbJsD4u3Tj0IKy9TzZ8pSWYME3wOQF5RazO9jrlAR6hBIaGk+wXcF1nxhAjTY8pTMqCfyDq9D0T1+2B0Nn5G0FD/qhJaLqOqXkD9a5KRgIJJ2eLakVKE15gdDPziEFav46GJcIUmBJb2f5kaOvWF5CNMOr0M3eecVPRI+ReGsNjK1wPcKZ+6Czb32lGp16Gx3GrNInk5XlUukYbcFlhLPNFKgh4</vt:lpwstr>
  </property>
  <property fmtid="{D5CDD505-2E9C-101B-9397-08002B2CF9AE}" pid="42" name="SyhjO">
    <vt:lpwstr>XkrV/rG0RoAGj5mx88/vlYzSxBQK0kFBcDng68UVLIwdwtGnqG8AtPijO6ayFQtgEV5jqoBuiCoCavIWxyWxLrvp6/3hTSlQRgIxavsAlimt5gYIOYSMdBaKoRObAJh3erFErJiqdn9iwq0ic/yKs5I9KZW0BrZR94uzT+G+kRLXctgTyx/EXIbzQ8I8YQvEKZ6ylFrk5YJXppnwB/LmN5Fu4/Q3QIQXLE1Q/IvIqDWSudxCFxaj5uCzkQVRJiv</vt:lpwstr>
  </property>
  <property fmtid="{D5CDD505-2E9C-101B-9397-08002B2CF9AE}" pid="43" name="Tkqmx">
    <vt:lpwstr>PwmbhxHDdZRtajGZ7Rh7e2V1jmfQPQfIWyy4Qsd3lTMMOOALtMX9qnFqVE6phJpHi7j4XDvDDcVpmy/DJabn0kfTMUzs6TTsUZj1myj3UXAlax4czktFu6f/xYbJ/yPw8cjOSzkfBDwhqZXcidYdM4RHr+/NZI6wfN6yTXC6pf1ewlBB3H45dKq6lPvCUhBlt8SaE5N2wK/2DxgZEUsq2FC+ifadH5NdU6pI7uFPGd4v890PLtQLlWePdqUNbbS</vt:lpwstr>
  </property>
  <property fmtid="{D5CDD505-2E9C-101B-9397-08002B2CF9AE}" pid="44" name="TrGr3">
    <vt:lpwstr>lMZ3ApZdB/l6Lybhf3rvQnxu+FhpOlXduxPeU0kH9Vr0VZ54oXkq48OJv979UaDh4Bilo8qJMFP5q7l/NSHdYbA7yA+lGTik0JJ4X8QtCunyyzOSqPG0R8nLoaOFacd+5cxZmXL52nx1oYhEn8MgKEFBp4Rk6ygbYg8hlXUi+pdIFh4jeJtujzjkHmt2P4sOvPOGt8ezWFRPaYV5i53xMrkdF8GrwvSbRmT4ZrsVW2bGtb+rIWHkXIv+nI5WVZO</vt:lpwstr>
  </property>
  <property fmtid="{D5CDD505-2E9C-101B-9397-08002B2CF9AE}" pid="45" name="UHfPL">
    <vt:lpwstr>FDvZevCFUhu4q+YWID1wHHPxbGB8eCt2i/f93OmqrscHh1IdU2GoeXacSqvcGMUQ4HtXWMgaFlYc64ItWx37RlnEH7AUzAZqeCv6dw72xJwmTQZEjxMGBAOrCO3R/EP9rQlzJdm9dmlCV69MZE6ui2oLyq0Y9Z2fWFptTWv2ACWA5hFCvQI3Gb7IljI+hr8wiMn2/IMAcrdWES0U5HDfkjvoS43PVblcM7NgFFRY5I6jKD8trYPT5erd+Ew8oYE</vt:lpwstr>
  </property>
  <property fmtid="{D5CDD505-2E9C-101B-9397-08002B2CF9AE}" pid="46" name="UNbbS">
    <vt:lpwstr>KXTwGZcyGYEoD2kqc5uWCzPcVwracvq0NETKpvxTXhdhLpKeQsvCX1yX4tGskW0IDOQcw9389RfwjDP9ixrRZ9xwgef80b+xW7FB87FsnqpT+WYQB1yBtN5oY/vbj5PM4samAO7IFfZvWcDfzp3icvtMQS7pIBDEeUJuUMEK12gsG9gGGyVbd0XvIj96tAitngR9E7Lt+0u3VgOwbPTJuA2WdSJw2KbVjDDcfqeHL1SoCY+WBK8hjzBWKK7AueK</vt:lpwstr>
  </property>
  <property fmtid="{D5CDD505-2E9C-101B-9397-08002B2CF9AE}" pid="47" name="UUGlE">
    <vt:lpwstr>o5sT0hPJ3ZxMKThZ+BoxUQTnSNwhcNT9ON1EjBD6H2hgcjXSzn4cJL7iY1c63ljkKcFme0fjmw/238cRwIwL0ZW7HywbflH57meksgwB93X5wO4wz21l+KTWupHSBW6AXk2hOAldbjqPfj94HLUnfK6o32xM47plsyAaSBrOOlRqx++JFUNyK7b/urlLhsfB4bEhtYPIdFeb0r7dlTXsArnXArs4TLTC1CtNPqgDqcDqiJQQl9Ktxczr24oPYZj</vt:lpwstr>
  </property>
  <property fmtid="{D5CDD505-2E9C-101B-9397-08002B2CF9AE}" pid="48" name="VRJiv">
    <vt:lpwstr>TmPN8JsqSITguBv2TGxbCBh7KcHSjOLLNYeY69PfC0X//E2XwFgi1mJNun9HS0/cspdPgk/WVZNjSSt7N7D3GA/sa2E6ARJfPpneX+Dvzkx++NtIq4J3HZTUtKl5J56AN8h67P5j2YZ3ZMItDBfl6RIh7L9I66lmB7C8CsolRVxYdqw1frYzq1ngYx0orVPd3HKSwQJ+v48rvhIOV4TLUB7bbuK3pW2gLW5YzDWgbnSwxyUuZj90Z0TpYvOkIEP</vt:lpwstr>
  </property>
  <property fmtid="{D5CDD505-2E9C-101B-9397-08002B2CF9AE}" pid="49" name="w8oYE">
    <vt:lpwstr>VQ1QZanJlb2JsB+wBNY30IkSNDkuNzfrWqvktRzyjSXELWw0nwves4IZ/Obu1gV23+ZntaOs76Vf9wC4ayKTrmlD801WcElujjD2QBivx4LjlCtrbBamNdP9sQQqPEDD/+EKzFRFV7l83CutYv0u3gcAf1xfSAhTX92C9sBOxRLMzmwUoRyseNSbzA0W8O+zSMmy9kO2MyOdDr9C7bL0Vt6/L1QogEUhThi4Gvt/RaVcWAVj9X7AXDaYYHflMHl</vt:lpwstr>
  </property>
  <property fmtid="{D5CDD505-2E9C-101B-9397-08002B2CF9AE}" pid="50" name="WEe6X">
    <vt:lpwstr>tpsqBxXuqXyGyUxGwm6R93TF1ET15J/b/kn+qTM8ct9nQldafZ883X9TlBUgIYZciKaP5Xe3hsFq+UcQeBHnHMGZ0vnSeglwkKzDHHvK83PNSim9HJOEbt1rHCRFCf6GdEAtSMeZJ1gB+TDS6rauH0gZlOyKrsFXH8f7dSvAfTaDx5kew3SRGL05d7bttiZcUt9XFMnDVi8WGHn8DjMbtHwSz1bTPvlZ5AlMaX8UINmYSzKmgYlIisq46Bp2Y7m</vt:lpwstr>
  </property>
  <property fmtid="{D5CDD505-2E9C-101B-9397-08002B2CF9AE}" pid="51" name="wX87B">
    <vt:lpwstr>xemKT/Mpl4NNMRTFHXRAXIcPP1YsomTwAQ1Li1RorvGxV6fSryfpBb4VMlbJSXGw8XBBvSTK/mFrezJerW5kumke9R1fFF4DXQiXN1U2UB5aAESNtmPW8uywCFzx+AdCLkzpFquS7XeyRBVoCcv7ECBFTZDyuUB35EXDkBzU3EinNknYqyLuMqN1hT27ucSfwI1KVTHscXSUi2c7cW5H+U9WAjV1sG2nUGo/VXr5kJ4HlrcR1xtIqNFhKCWEe6X</vt:lpwstr>
  </property>
  <property fmtid="{D5CDD505-2E9C-101B-9397-08002B2CF9AE}" pid="52" name="WxkN/">
    <vt:lpwstr>9wEaoYIonvpZ9JcGMLLBYI0WKjbP4qJ4iG4QnO1kKJafylwkts2ZBuA5Q0uOag+wOiHYDn9FO7FRp5a+CRDJIuwMs42u97C5CbDRUp3mKvVvyPC0Ho+YJU0H7b2lSRqIc4GglEIO8T+nUMMT3Gd5LgrBVneR2CK2eOmBMn6HO9FxBbG52QewzF8MwcxgfXv4je9nJKwJT6wy8G2m2blslF61ujUgGqdkkwQa6W72qj+VV3S7fvQdH6dyveQVQHT</vt:lpwstr>
  </property>
  <property fmtid="{D5CDD505-2E9C-101B-9397-08002B2CF9AE}" pid="53" name="wy2ft">
    <vt:lpwstr>cKniCf1QuI3Wg2xiIhts8ba3AXr/CHPmJZ0lwtPQ6xlLp12gMPSuPz7UhY16cjEtZtFgeJ+m1a8Vs1kQ2FdW/rJOBM4RlUzp7NI9zMPQ32OmxWk8+vVJBG6BURTRLdBNaSiQsk8cOYHCNrY304R/Q2wzJTRyTXFBKYXlfEaG92wMeLE6AJxBNvRdjT8E9J7n1BOGz1YN5vxUoQihrgSgvouPdy62beNwBWlc8md1muqVYVzcoA/QKKNrivZTfo1</vt:lpwstr>
  </property>
  <property fmtid="{D5CDD505-2E9C-101B-9397-08002B2CF9AE}" pid="54" name="x1ye=">
    <vt:lpwstr>uDUAAB+LCAAAAAAABAAVmreyqwgQRD+IAO+CDfDe20uG9yC8+frlRUpUEjUz3X1aJRGheQSlYBpBeAwiKBQRYJSkMFJkaQFHWL14vGZHC1xCZteFIycI5+T5QTLC0FDlpf4+cX+Yk8lTeYBTl7Ed7NMJeAHubyvWHTyG1xLsvdHtY0XObXWBMH8GV2NvcuFyQPgT2n2mJZkYu+U3zQm5KFBdWParDq9ZtyXbgwZeOZNDlq4F+jIPO8qxmHhv0jC</vt:lpwstr>
  </property>
  <property fmtid="{D5CDD505-2E9C-101B-9397-08002B2CF9AE}" pid="55" name="xHqSn">
    <vt:lpwstr>E50KPxeRaDRLcVzu9sTNz4rNF9lNi/RVudEW7SNSSuIWvK2YS8s+r7OZ7RGIbZPp4EG+vLcuUrJ6MzvHXu0EmuSTFLKbq2QYumh4dm/zfMael7NaPL9C+33hk4snLUweWrZafPnwLPpuEQvlYF6HpmUIL5ViPlnu3fjmaREXLsGwz5Xbqy4Z4QTmmIuLhzu2BS/AEwUI2lggfLFmTU36TTIuhI3XIRcSFXUZk/y2gpOJxqe0D+vaY7vvtEpkuYv</vt:lpwstr>
  </property>
  <property fmtid="{D5CDD505-2E9C-101B-9397-08002B2CF9AE}" pid="56" name="ZTfo1">
    <vt:lpwstr>lBBzem4nifu010nWFSe9HIRyqASeMZEFVq3fjb/W94Y522eyHRpXGqwSWAMyFcyb0oPwuCKNOY9Yg9IqZNZKEG2Kd8Fk2HCdi79+PDyEjlV1FYW80CS1aBgsr3RDDK2oN2XLjvWkalQuvK+zi7dJJ6mpMmV5u3gajiJYuXsTbgZ45e6hoh9Am+aC7n6wcwtUmA0KB7W/kRPciACt44tHK/P1hJhSVtQghxN/U5jZ6u+oljQSdPl4ozAJrRWxkN/</vt:lpwstr>
  </property>
</Properties>
</file>